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55851" w14:textId="77777777" w:rsidR="00B757C6" w:rsidRPr="002575ED" w:rsidRDefault="00041571" w:rsidP="49DA5164">
      <w:pPr>
        <w:pStyle w:val="Ttulo1"/>
        <w:keepNext w:val="0"/>
        <w:keepLines w:val="0"/>
        <w:pBdr>
          <w:bottom w:val="single" w:sz="6" w:space="1" w:color="000000"/>
        </w:pBdr>
        <w:spacing w:before="0" w:line="360" w:lineRule="auto"/>
        <w:rPr>
          <w:color w:val="31849B" w:themeColor="accent5" w:themeShade="BF"/>
          <w:sz w:val="32"/>
          <w:szCs w:val="32"/>
        </w:rPr>
      </w:pPr>
      <w:r w:rsidRPr="002575ED">
        <w:rPr>
          <w:color w:val="31849B" w:themeColor="accent5" w:themeShade="BF"/>
          <w:sz w:val="32"/>
          <w:szCs w:val="32"/>
        </w:rPr>
        <w:t>Capa do Artigo</w:t>
      </w:r>
    </w:p>
    <w:p w14:paraId="7AC6EA11" w14:textId="77D11F28" w:rsidR="0732FAB3" w:rsidRPr="002575ED" w:rsidRDefault="0732FAB3" w:rsidP="0DDEC286">
      <w:pPr>
        <w:spacing w:after="0" w:line="360" w:lineRule="auto"/>
        <w:jc w:val="both"/>
      </w:pPr>
      <w:r w:rsidRPr="002575ED">
        <w:rPr>
          <w:b/>
          <w:bCs/>
        </w:rPr>
        <w:t xml:space="preserve">Título em </w:t>
      </w:r>
      <w:bookmarkStart w:id="0" w:name="_Int_ccPkhKml"/>
      <w:r w:rsidRPr="002575ED">
        <w:rPr>
          <w:b/>
          <w:bCs/>
        </w:rPr>
        <w:t>Português</w:t>
      </w:r>
      <w:bookmarkEnd w:id="0"/>
      <w:r w:rsidRPr="002575ED">
        <w:rPr>
          <w:b/>
          <w:bCs/>
        </w:rPr>
        <w:t>:</w:t>
      </w:r>
      <w:r w:rsidRPr="002575ED">
        <w:t xml:space="preserve"> </w:t>
      </w:r>
      <w:permStart w:id="1697867428" w:edGrp="everyone"/>
      <w:r w:rsidR="003E20DC" w:rsidRPr="002575ED">
        <w:t>Insira aqui o título do seu artigo em português</w:t>
      </w:r>
      <w:permEnd w:id="1697867428"/>
      <w:r w:rsidR="02B381EB" w:rsidRPr="002575ED">
        <w:rPr>
          <w:rFonts w:ascii="Cambria" w:eastAsia="Cambria" w:hAnsi="Cambria" w:cs="Cambria"/>
        </w:rPr>
        <w:t>.</w:t>
      </w:r>
    </w:p>
    <w:p w14:paraId="1CE214E8" w14:textId="3CF8AE78" w:rsidR="49DA5164" w:rsidRPr="002575ED" w:rsidRDefault="49DA5164" w:rsidP="49DA5164">
      <w:pPr>
        <w:spacing w:after="0" w:line="360" w:lineRule="auto"/>
        <w:jc w:val="both"/>
      </w:pPr>
    </w:p>
    <w:p w14:paraId="23B0DBF3" w14:textId="393A1E67" w:rsidR="00B757C6" w:rsidRPr="002575ED" w:rsidRDefault="0732FAB3" w:rsidP="0DDEC286">
      <w:pPr>
        <w:spacing w:after="0" w:line="360" w:lineRule="auto"/>
        <w:jc w:val="both"/>
      </w:pPr>
      <w:r w:rsidRPr="002575ED">
        <w:rPr>
          <w:b/>
          <w:bCs/>
        </w:rPr>
        <w:t>Título em Inglês:</w:t>
      </w:r>
      <w:r w:rsidR="77DED1A3" w:rsidRPr="002575ED">
        <w:rPr>
          <w:b/>
          <w:bCs/>
        </w:rPr>
        <w:t xml:space="preserve"> </w:t>
      </w:r>
      <w:permStart w:id="424287744" w:edGrp="everyone"/>
      <w:r w:rsidR="003E20DC" w:rsidRPr="002575ED">
        <w:t>Insira aqui o título do seu artigo em inglês</w:t>
      </w:r>
      <w:permEnd w:id="424287744"/>
      <w:r w:rsidR="187F9636" w:rsidRPr="002575ED">
        <w:rPr>
          <w:rFonts w:ascii="Cambria" w:eastAsia="Cambria" w:hAnsi="Cambria" w:cs="Cambria"/>
        </w:rPr>
        <w:t>.</w:t>
      </w:r>
    </w:p>
    <w:p w14:paraId="002ECCCB" w14:textId="75407A19" w:rsidR="49DA5164" w:rsidRPr="002575ED" w:rsidRDefault="49DA5164" w:rsidP="49DA5164">
      <w:pPr>
        <w:spacing w:after="0" w:line="360" w:lineRule="auto"/>
        <w:jc w:val="both"/>
      </w:pPr>
    </w:p>
    <w:p w14:paraId="660A5696" w14:textId="0EB8E7E6" w:rsidR="0732FAB3" w:rsidRPr="002575ED" w:rsidRDefault="0732FAB3" w:rsidP="3613DC2D">
      <w:pPr>
        <w:spacing w:after="0" w:line="360" w:lineRule="auto"/>
        <w:rPr>
          <w:rFonts w:ascii="Cambria" w:eastAsia="Cambria" w:hAnsi="Cambria" w:cs="Cambria"/>
        </w:rPr>
      </w:pPr>
      <w:r w:rsidRPr="002575ED">
        <w:rPr>
          <w:b/>
          <w:bCs/>
        </w:rPr>
        <w:t xml:space="preserve">Título em Espanhol: </w:t>
      </w:r>
      <w:permStart w:id="856644358" w:edGrp="everyone"/>
      <w:r w:rsidR="003E20DC" w:rsidRPr="002575ED">
        <w:t>Insira aqui o título do seu artigo em espanhol</w:t>
      </w:r>
      <w:permEnd w:id="856644358"/>
      <w:r w:rsidR="003E20DC" w:rsidRPr="002575ED">
        <w:t>.</w:t>
      </w:r>
    </w:p>
    <w:p w14:paraId="5EC373C5" w14:textId="1E5690C2" w:rsidR="00B757C6" w:rsidRPr="002575ED" w:rsidRDefault="00B757C6" w:rsidP="7C7BCE25">
      <w:pPr>
        <w:spacing w:after="240"/>
      </w:pPr>
    </w:p>
    <w:p w14:paraId="45249F67" w14:textId="632A4FB6" w:rsidR="00B757C6" w:rsidRPr="002575ED" w:rsidRDefault="00041571" w:rsidP="7C7BCE25">
      <w:pPr>
        <w:pStyle w:val="Ttulo2"/>
        <w:pBdr>
          <w:bottom w:val="single" w:sz="6" w:space="1" w:color="auto"/>
        </w:pBdr>
        <w:spacing w:after="240"/>
        <w:rPr>
          <w:color w:val="31849B" w:themeColor="accent5" w:themeShade="BF"/>
        </w:rPr>
      </w:pPr>
      <w:r w:rsidRPr="002575ED">
        <w:rPr>
          <w:color w:val="31849B" w:themeColor="accent5" w:themeShade="BF"/>
        </w:rPr>
        <w:t>Autores</w:t>
      </w:r>
    </w:p>
    <w:tbl>
      <w:tblPr>
        <w:tblStyle w:val="Tabelacomgrade"/>
        <w:tblW w:w="8755" w:type="dxa"/>
        <w:tblBorders>
          <w:top w:val="single" w:sz="6" w:space="0" w:color="auto"/>
          <w:left w:val="single" w:sz="6" w:space="0" w:color="auto"/>
          <w:bottom w:val="single" w:sz="12" w:space="0" w:color="000000" w:themeColor="text1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730"/>
        <w:gridCol w:w="2970"/>
        <w:gridCol w:w="3055"/>
      </w:tblGrid>
      <w:tr w:rsidR="7C7BCE25" w:rsidRPr="002575ED" w14:paraId="24A7955F" w14:textId="77777777" w:rsidTr="3613DC2D">
        <w:trPr>
          <w:trHeight w:val="300"/>
        </w:trPr>
        <w:tc>
          <w:tcPr>
            <w:tcW w:w="2730" w:type="dxa"/>
            <w:tcBorders>
              <w:top w:val="nil"/>
              <w:left w:val="nil"/>
              <w:bottom w:val="none" w:sz="12" w:space="0" w:color="000000" w:themeColor="text1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16F899A8" w14:textId="526EF669" w:rsidR="7C7BCE25" w:rsidRPr="002575ED" w:rsidRDefault="0FD563B7" w:rsidP="49DA5164">
            <w:pPr>
              <w:widowControl w:val="0"/>
              <w:spacing w:before="40" w:after="40"/>
              <w:rPr>
                <w:b/>
                <w:bCs/>
                <w:sz w:val="16"/>
                <w:szCs w:val="16"/>
              </w:rPr>
            </w:pPr>
            <w:r w:rsidRPr="002575ED">
              <w:rPr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2970" w:type="dxa"/>
            <w:tcBorders>
              <w:top w:val="nil"/>
              <w:left w:val="nil"/>
              <w:bottom w:val="none" w:sz="12" w:space="0" w:color="000000" w:themeColor="text1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092DB150" w14:textId="2526AFB2" w:rsidR="7C7BCE25" w:rsidRPr="002575ED" w:rsidRDefault="547CA3E9" w:rsidP="49DA5164">
            <w:pPr>
              <w:widowControl w:val="0"/>
              <w:spacing w:before="40" w:after="40"/>
              <w:rPr>
                <w:b/>
                <w:bCs/>
                <w:sz w:val="16"/>
                <w:szCs w:val="16"/>
              </w:rPr>
            </w:pPr>
            <w:r w:rsidRPr="002575ED">
              <w:rPr>
                <w:b/>
                <w:bCs/>
                <w:sz w:val="16"/>
                <w:szCs w:val="16"/>
              </w:rPr>
              <w:t>E-mail</w:t>
            </w:r>
          </w:p>
        </w:tc>
        <w:tc>
          <w:tcPr>
            <w:tcW w:w="3055" w:type="dxa"/>
            <w:tcBorders>
              <w:top w:val="nil"/>
              <w:left w:val="nil"/>
              <w:bottom w:val="none" w:sz="12" w:space="0" w:color="000000" w:themeColor="text1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0F830983" w14:textId="553488AC" w:rsidR="7C7BCE25" w:rsidRPr="002575ED" w:rsidRDefault="60E84C2D" w:rsidP="49DA5164">
            <w:pPr>
              <w:widowControl w:val="0"/>
              <w:spacing w:before="40" w:after="40"/>
              <w:rPr>
                <w:b/>
                <w:bCs/>
                <w:sz w:val="16"/>
                <w:szCs w:val="16"/>
              </w:rPr>
            </w:pPr>
            <w:r w:rsidRPr="002575ED">
              <w:rPr>
                <w:b/>
                <w:bCs/>
                <w:sz w:val="16"/>
                <w:szCs w:val="16"/>
              </w:rPr>
              <w:t>ORCID</w:t>
            </w:r>
          </w:p>
        </w:tc>
      </w:tr>
      <w:tr w:rsidR="49DA5164" w:rsidRPr="002575ED" w14:paraId="302185CB" w14:textId="77777777" w:rsidTr="3613DC2D">
        <w:trPr>
          <w:trHeight w:val="300"/>
        </w:trPr>
        <w:tc>
          <w:tcPr>
            <w:tcW w:w="2730" w:type="dxa"/>
            <w:tcBorders>
              <w:top w:val="nil"/>
              <w:left w:val="nil"/>
              <w:bottom w:val="none" w:sz="12" w:space="0" w:color="000000" w:themeColor="text1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29E87F28" w14:textId="54A6073D" w:rsidR="49DA5164" w:rsidRPr="002575ED" w:rsidRDefault="003E20DC" w:rsidP="3613DC2D">
            <w:pPr>
              <w:widowControl w:val="0"/>
              <w:spacing w:before="40" w:after="40"/>
              <w:rPr>
                <w:sz w:val="16"/>
                <w:szCs w:val="16"/>
              </w:rPr>
            </w:pPr>
            <w:permStart w:id="522272745" w:edGrp="everyone" w:colFirst="0" w:colLast="0"/>
            <w:permStart w:id="1850178811" w:edGrp="everyone" w:colFirst="1" w:colLast="1"/>
            <w:permStart w:id="1253182362" w:edGrp="everyone" w:colFirst="2" w:colLast="2"/>
            <w:r w:rsidRPr="002575ED">
              <w:rPr>
                <w:sz w:val="16"/>
                <w:szCs w:val="16"/>
              </w:rPr>
              <w:t>Autor</w:t>
            </w:r>
            <w:r w:rsidR="5BCF6DD8" w:rsidRPr="002575ED">
              <w:rPr>
                <w:sz w:val="16"/>
                <w:szCs w:val="16"/>
              </w:rPr>
              <w:t xml:space="preserve"> </w:t>
            </w:r>
            <w:r w:rsidR="40E71177" w:rsidRPr="002575ED">
              <w:rPr>
                <w:sz w:val="16"/>
                <w:szCs w:val="16"/>
                <w:vertAlign w:val="superscript"/>
              </w:rPr>
              <w:t>1*</w:t>
            </w:r>
          </w:p>
        </w:tc>
        <w:tc>
          <w:tcPr>
            <w:tcW w:w="2970" w:type="dxa"/>
            <w:tcBorders>
              <w:top w:val="nil"/>
              <w:left w:val="nil"/>
              <w:bottom w:val="none" w:sz="12" w:space="0" w:color="000000" w:themeColor="text1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31823F50" w14:textId="0C19780C" w:rsidR="49DA5164" w:rsidRPr="002575ED" w:rsidRDefault="003E20DC" w:rsidP="49DA5164">
            <w:pPr>
              <w:widowControl w:val="0"/>
              <w:spacing w:before="40" w:after="40"/>
              <w:rPr>
                <w:sz w:val="16"/>
                <w:szCs w:val="16"/>
              </w:rPr>
            </w:pPr>
            <w:hyperlink r:id="rId11" w:history="1">
              <w:r w:rsidRPr="002575ED">
                <w:rPr>
                  <w:rStyle w:val="Hyperlink"/>
                  <w:sz w:val="16"/>
                  <w:szCs w:val="16"/>
                </w:rPr>
                <w:t>autor@email.com</w:t>
              </w:r>
            </w:hyperlink>
          </w:p>
        </w:tc>
        <w:tc>
          <w:tcPr>
            <w:tcW w:w="3055" w:type="dxa"/>
            <w:tcBorders>
              <w:top w:val="nil"/>
              <w:left w:val="nil"/>
              <w:bottom w:val="none" w:sz="12" w:space="0" w:color="000000" w:themeColor="text1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1E1C84CA" w14:textId="2EEC3987" w:rsidR="49DA5164" w:rsidRPr="002575ED" w:rsidRDefault="16F790C7" w:rsidP="49DA5164">
            <w:pPr>
              <w:widowControl w:val="0"/>
              <w:spacing w:before="40" w:after="40"/>
              <w:rPr>
                <w:sz w:val="16"/>
                <w:szCs w:val="16"/>
              </w:rPr>
            </w:pPr>
            <w:r w:rsidRPr="002575ED">
              <w:rPr>
                <w:rStyle w:val="Hyperlink"/>
                <w:color w:val="auto"/>
                <w:sz w:val="16"/>
                <w:szCs w:val="16"/>
              </w:rPr>
              <w:t>https://orcid.org/</w:t>
            </w:r>
            <w:r w:rsidR="003E20DC" w:rsidRPr="002575ED">
              <w:rPr>
                <w:rStyle w:val="Hyperlink"/>
                <w:color w:val="auto"/>
                <w:sz w:val="16"/>
                <w:szCs w:val="16"/>
              </w:rPr>
              <w:t>XXXX</w:t>
            </w:r>
            <w:r w:rsidRPr="002575ED">
              <w:rPr>
                <w:rStyle w:val="Hyperlink"/>
                <w:color w:val="auto"/>
                <w:sz w:val="16"/>
                <w:szCs w:val="16"/>
              </w:rPr>
              <w:t>-</w:t>
            </w:r>
            <w:r w:rsidR="003E20DC" w:rsidRPr="002575ED">
              <w:rPr>
                <w:rStyle w:val="Hyperlink"/>
                <w:color w:val="auto"/>
                <w:sz w:val="16"/>
                <w:szCs w:val="16"/>
              </w:rPr>
              <w:t>XXXX</w:t>
            </w:r>
            <w:r w:rsidRPr="002575ED">
              <w:rPr>
                <w:rStyle w:val="Hyperlink"/>
                <w:color w:val="auto"/>
                <w:sz w:val="16"/>
                <w:szCs w:val="16"/>
              </w:rPr>
              <w:t>-</w:t>
            </w:r>
            <w:r w:rsidR="003E20DC" w:rsidRPr="002575ED">
              <w:rPr>
                <w:rStyle w:val="Hyperlink"/>
                <w:color w:val="auto"/>
                <w:sz w:val="16"/>
                <w:szCs w:val="16"/>
              </w:rPr>
              <w:t>XXX</w:t>
            </w:r>
            <w:r w:rsidRPr="002575ED">
              <w:rPr>
                <w:rStyle w:val="Hyperlink"/>
                <w:color w:val="auto"/>
                <w:sz w:val="16"/>
                <w:szCs w:val="16"/>
              </w:rPr>
              <w:t>-</w:t>
            </w:r>
            <w:r w:rsidR="003E20DC" w:rsidRPr="002575ED">
              <w:rPr>
                <w:rStyle w:val="Hyperlink"/>
                <w:color w:val="auto"/>
                <w:sz w:val="16"/>
                <w:szCs w:val="16"/>
              </w:rPr>
              <w:t>XXXX</w:t>
            </w:r>
          </w:p>
        </w:tc>
      </w:tr>
      <w:tr w:rsidR="7C7BCE25" w:rsidRPr="002575ED" w14:paraId="33FCCC6A" w14:textId="77777777" w:rsidTr="3613DC2D">
        <w:trPr>
          <w:trHeight w:val="300"/>
        </w:trPr>
        <w:tc>
          <w:tcPr>
            <w:tcW w:w="2730" w:type="dxa"/>
            <w:tcBorders>
              <w:top w:val="none" w:sz="12" w:space="0" w:color="000000" w:themeColor="text1"/>
              <w:left w:val="none" w:sz="6" w:space="0" w:color="000000" w:themeColor="text1"/>
              <w:bottom w:val="none" w:sz="12" w:space="0" w:color="000000" w:themeColor="text1"/>
              <w:right w:val="none" w:sz="4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26F818A" w14:textId="45F56810" w:rsidR="7C7BCE25" w:rsidRPr="002575ED" w:rsidRDefault="003E20DC" w:rsidP="3613DC2D">
            <w:pPr>
              <w:widowControl w:val="0"/>
              <w:spacing w:before="40" w:after="40"/>
              <w:rPr>
                <w:color w:val="000000" w:themeColor="text1"/>
                <w:sz w:val="16"/>
                <w:szCs w:val="16"/>
              </w:rPr>
            </w:pPr>
            <w:permStart w:id="1216159473" w:edGrp="everyone" w:colFirst="0" w:colLast="0"/>
            <w:permStart w:id="1179138423" w:edGrp="everyone" w:colFirst="1" w:colLast="1"/>
            <w:permStart w:id="1268516545" w:edGrp="everyone" w:colFirst="2" w:colLast="2"/>
            <w:permEnd w:id="522272745"/>
            <w:permEnd w:id="1850178811"/>
            <w:permEnd w:id="1253182362"/>
            <w:r w:rsidRPr="002575ED">
              <w:rPr>
                <w:sz w:val="16"/>
                <w:szCs w:val="16"/>
              </w:rPr>
              <w:t>Autor</w:t>
            </w:r>
            <w:r w:rsidR="01683F5B" w:rsidRPr="002575ED">
              <w:rPr>
                <w:sz w:val="16"/>
                <w:szCs w:val="16"/>
              </w:rPr>
              <w:t xml:space="preserve"> </w:t>
            </w:r>
            <w:r w:rsidR="395B35A7" w:rsidRPr="002575ED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970" w:type="dxa"/>
            <w:tcBorders>
              <w:top w:val="none" w:sz="12" w:space="0" w:color="000000" w:themeColor="text1"/>
              <w:left w:val="none" w:sz="6" w:space="0" w:color="000000" w:themeColor="text1"/>
              <w:bottom w:val="none" w:sz="12" w:space="0" w:color="000000" w:themeColor="text1"/>
              <w:right w:val="none" w:sz="4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2356AFA" w14:textId="65779F39" w:rsidR="7C7BCE25" w:rsidRPr="002575ED" w:rsidRDefault="003E20DC" w:rsidP="0DDEC286">
            <w:pPr>
              <w:widowControl w:val="0"/>
              <w:spacing w:before="40" w:after="40"/>
              <w:rPr>
                <w:color w:val="000000" w:themeColor="text1"/>
                <w:sz w:val="16"/>
                <w:szCs w:val="16"/>
              </w:rPr>
            </w:pPr>
            <w:hyperlink r:id="rId12" w:history="1">
              <w:r w:rsidRPr="002575ED">
                <w:rPr>
                  <w:rStyle w:val="Hyperlink"/>
                  <w:sz w:val="16"/>
                  <w:szCs w:val="16"/>
                </w:rPr>
                <w:t>autor@email.com</w:t>
              </w:r>
            </w:hyperlink>
          </w:p>
        </w:tc>
        <w:tc>
          <w:tcPr>
            <w:tcW w:w="3055" w:type="dxa"/>
            <w:tcBorders>
              <w:top w:val="none" w:sz="12" w:space="0" w:color="000000" w:themeColor="text1"/>
              <w:left w:val="none" w:sz="4" w:space="0" w:color="000000" w:themeColor="text1"/>
              <w:bottom w:val="none" w:sz="12" w:space="0" w:color="000000" w:themeColor="text1"/>
              <w:right w:val="non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829D598" w14:textId="6EF8523C" w:rsidR="7C7BCE25" w:rsidRPr="002575ED" w:rsidRDefault="003E20DC" w:rsidP="0DDEC286">
            <w:pPr>
              <w:widowControl w:val="0"/>
              <w:spacing w:before="40" w:after="40"/>
              <w:rPr>
                <w:color w:val="000000" w:themeColor="text1"/>
                <w:sz w:val="16"/>
                <w:szCs w:val="16"/>
              </w:rPr>
            </w:pPr>
            <w:r w:rsidRPr="002575ED">
              <w:rPr>
                <w:rStyle w:val="Hyperlink"/>
                <w:color w:val="auto"/>
                <w:sz w:val="16"/>
                <w:szCs w:val="16"/>
              </w:rPr>
              <w:t>https://orcid.org/XXXX-XXXX-XXX-XXXX</w:t>
            </w:r>
          </w:p>
        </w:tc>
      </w:tr>
      <w:tr w:rsidR="7C7BCE25" w:rsidRPr="002575ED" w14:paraId="7A363CDA" w14:textId="77777777" w:rsidTr="3613DC2D">
        <w:trPr>
          <w:trHeight w:val="300"/>
        </w:trPr>
        <w:tc>
          <w:tcPr>
            <w:tcW w:w="2730" w:type="dxa"/>
            <w:tcBorders>
              <w:top w:val="none" w:sz="12" w:space="0" w:color="000000" w:themeColor="text1"/>
              <w:left w:val="none" w:sz="6" w:space="0" w:color="000000" w:themeColor="text1"/>
              <w:bottom w:val="none" w:sz="12" w:space="0" w:color="000000" w:themeColor="text1"/>
              <w:right w:val="none" w:sz="4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76850E3" w14:textId="65D46AAC" w:rsidR="7C7BCE25" w:rsidRPr="002575ED" w:rsidRDefault="003E20DC" w:rsidP="3613DC2D">
            <w:pPr>
              <w:widowControl w:val="0"/>
              <w:spacing w:before="40" w:after="40"/>
              <w:rPr>
                <w:color w:val="000000" w:themeColor="text1"/>
                <w:sz w:val="16"/>
                <w:szCs w:val="16"/>
              </w:rPr>
            </w:pPr>
            <w:permStart w:id="441742340" w:edGrp="everyone" w:colFirst="0" w:colLast="0"/>
            <w:permStart w:id="605171995" w:edGrp="everyone" w:colFirst="1" w:colLast="1"/>
            <w:permStart w:id="962034250" w:edGrp="everyone" w:colFirst="2" w:colLast="2"/>
            <w:permEnd w:id="1216159473"/>
            <w:permEnd w:id="1179138423"/>
            <w:permEnd w:id="1268516545"/>
            <w:r w:rsidRPr="002575ED">
              <w:rPr>
                <w:sz w:val="16"/>
                <w:szCs w:val="16"/>
              </w:rPr>
              <w:t>Autor</w:t>
            </w:r>
            <w:r w:rsidR="14F3ADB9" w:rsidRPr="002575ED">
              <w:rPr>
                <w:sz w:val="16"/>
                <w:szCs w:val="16"/>
              </w:rPr>
              <w:t xml:space="preserve"> </w:t>
            </w:r>
            <w:r w:rsidR="395B35A7" w:rsidRPr="002575ED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970" w:type="dxa"/>
            <w:tcBorders>
              <w:top w:val="none" w:sz="12" w:space="0" w:color="000000" w:themeColor="text1"/>
              <w:left w:val="none" w:sz="6" w:space="0" w:color="000000" w:themeColor="text1"/>
              <w:bottom w:val="none" w:sz="12" w:space="0" w:color="000000" w:themeColor="text1"/>
              <w:right w:val="none" w:sz="4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4B34F31" w14:textId="54E00074" w:rsidR="7C7BCE25" w:rsidRPr="002575ED" w:rsidRDefault="003E20DC" w:rsidP="0DDEC286">
            <w:pPr>
              <w:widowControl w:val="0"/>
              <w:spacing w:before="40" w:after="40"/>
              <w:rPr>
                <w:color w:val="000000" w:themeColor="text1"/>
                <w:sz w:val="16"/>
                <w:szCs w:val="16"/>
              </w:rPr>
            </w:pPr>
            <w:hyperlink r:id="rId13" w:history="1">
              <w:r w:rsidRPr="002575ED">
                <w:rPr>
                  <w:rStyle w:val="Hyperlink"/>
                  <w:sz w:val="16"/>
                  <w:szCs w:val="16"/>
                </w:rPr>
                <w:t>autor@email.com</w:t>
              </w:r>
            </w:hyperlink>
          </w:p>
        </w:tc>
        <w:tc>
          <w:tcPr>
            <w:tcW w:w="3055" w:type="dxa"/>
            <w:tcBorders>
              <w:top w:val="none" w:sz="12" w:space="0" w:color="000000" w:themeColor="text1"/>
              <w:left w:val="none" w:sz="4" w:space="0" w:color="000000" w:themeColor="text1"/>
              <w:bottom w:val="none" w:sz="12" w:space="0" w:color="000000" w:themeColor="text1"/>
              <w:right w:val="non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8901966" w14:textId="59F87178" w:rsidR="7C7BCE25" w:rsidRPr="002575ED" w:rsidRDefault="003E20DC" w:rsidP="0DDEC286">
            <w:pPr>
              <w:widowControl w:val="0"/>
              <w:spacing w:before="40" w:after="40"/>
              <w:rPr>
                <w:color w:val="000000" w:themeColor="text1"/>
                <w:sz w:val="16"/>
                <w:szCs w:val="16"/>
              </w:rPr>
            </w:pPr>
            <w:r w:rsidRPr="002575ED">
              <w:rPr>
                <w:rStyle w:val="Hyperlink"/>
                <w:color w:val="auto"/>
                <w:sz w:val="16"/>
                <w:szCs w:val="16"/>
              </w:rPr>
              <w:t>https://orcid.org/XXXX-XXXX-XXX-XXXX</w:t>
            </w:r>
          </w:p>
        </w:tc>
      </w:tr>
      <w:tr w:rsidR="003E20DC" w:rsidRPr="002575ED" w14:paraId="7CD3CBB0" w14:textId="77777777" w:rsidTr="003E20DC">
        <w:trPr>
          <w:trHeight w:val="300"/>
        </w:trPr>
        <w:tc>
          <w:tcPr>
            <w:tcW w:w="2730" w:type="dxa"/>
            <w:tcBorders>
              <w:top w:val="none" w:sz="12" w:space="0" w:color="000000" w:themeColor="text1"/>
              <w:left w:val="none" w:sz="6" w:space="0" w:color="000000" w:themeColor="text1"/>
              <w:bottom w:val="none" w:sz="12" w:space="0" w:color="000000" w:themeColor="text1"/>
              <w:right w:val="none" w:sz="4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CBAD922" w14:textId="0002B5E4" w:rsidR="003E20DC" w:rsidRPr="002575ED" w:rsidRDefault="003E20DC" w:rsidP="003E20DC">
            <w:pPr>
              <w:widowControl w:val="0"/>
              <w:spacing w:before="40" w:after="40"/>
              <w:rPr>
                <w:color w:val="000000" w:themeColor="text1"/>
                <w:sz w:val="16"/>
                <w:szCs w:val="16"/>
              </w:rPr>
            </w:pPr>
            <w:permStart w:id="1770094512" w:edGrp="everyone" w:colFirst="0" w:colLast="0"/>
            <w:permStart w:id="172177508" w:edGrp="everyone" w:colFirst="1" w:colLast="1"/>
            <w:permStart w:id="42293060" w:edGrp="everyone" w:colFirst="2" w:colLast="2"/>
            <w:permEnd w:id="441742340"/>
            <w:permEnd w:id="605171995"/>
            <w:permEnd w:id="962034250"/>
            <w:r w:rsidRPr="002575ED">
              <w:rPr>
                <w:sz w:val="16"/>
                <w:szCs w:val="16"/>
              </w:rPr>
              <w:t xml:space="preserve">Autor </w:t>
            </w:r>
            <w:r w:rsidRPr="002575ED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970" w:type="dxa"/>
            <w:tcBorders>
              <w:top w:val="none" w:sz="12" w:space="0" w:color="000000" w:themeColor="text1"/>
              <w:left w:val="none" w:sz="6" w:space="0" w:color="000000" w:themeColor="text1"/>
              <w:bottom w:val="none" w:sz="12" w:space="0" w:color="000000" w:themeColor="text1"/>
              <w:right w:val="none" w:sz="4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9CFDE32" w14:textId="4533D431" w:rsidR="003E20DC" w:rsidRPr="002575ED" w:rsidRDefault="003E20DC" w:rsidP="003E20DC">
            <w:pPr>
              <w:widowControl w:val="0"/>
              <w:spacing w:before="40" w:after="40"/>
              <w:rPr>
                <w:color w:val="000000" w:themeColor="text1"/>
                <w:sz w:val="16"/>
                <w:szCs w:val="16"/>
              </w:rPr>
            </w:pPr>
            <w:hyperlink r:id="rId14" w:history="1">
              <w:r w:rsidRPr="002575ED">
                <w:rPr>
                  <w:rStyle w:val="Hyperlink"/>
                  <w:sz w:val="16"/>
                  <w:szCs w:val="16"/>
                </w:rPr>
                <w:t>autor@email.com</w:t>
              </w:r>
            </w:hyperlink>
          </w:p>
        </w:tc>
        <w:tc>
          <w:tcPr>
            <w:tcW w:w="3055" w:type="dxa"/>
            <w:tcBorders>
              <w:top w:val="none" w:sz="12" w:space="0" w:color="000000" w:themeColor="text1"/>
              <w:left w:val="none" w:sz="4" w:space="0" w:color="000000" w:themeColor="text1"/>
              <w:bottom w:val="none" w:sz="12" w:space="0" w:color="000000" w:themeColor="text1"/>
              <w:right w:val="non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9E86CCA" w14:textId="70602CA5" w:rsidR="003E20DC" w:rsidRPr="002575ED" w:rsidRDefault="003E20DC" w:rsidP="003E20DC">
            <w:pPr>
              <w:widowControl w:val="0"/>
              <w:spacing w:before="40" w:after="40"/>
              <w:rPr>
                <w:color w:val="000000" w:themeColor="text1"/>
                <w:sz w:val="16"/>
                <w:szCs w:val="16"/>
              </w:rPr>
            </w:pPr>
            <w:r w:rsidRPr="002575ED">
              <w:rPr>
                <w:rStyle w:val="Hyperlink"/>
                <w:color w:val="auto"/>
                <w:sz w:val="16"/>
                <w:szCs w:val="16"/>
              </w:rPr>
              <w:t>https://orcid.org/XXXX-XXXX-XXX-XXXX</w:t>
            </w:r>
          </w:p>
        </w:tc>
      </w:tr>
      <w:tr w:rsidR="003E20DC" w:rsidRPr="002575ED" w14:paraId="3E733407" w14:textId="77777777" w:rsidTr="003E20DC">
        <w:trPr>
          <w:trHeight w:val="300"/>
        </w:trPr>
        <w:tc>
          <w:tcPr>
            <w:tcW w:w="2730" w:type="dxa"/>
            <w:tcBorders>
              <w:top w:val="none" w:sz="12" w:space="0" w:color="000000" w:themeColor="text1"/>
              <w:left w:val="none" w:sz="6" w:space="0" w:color="000000" w:themeColor="text1"/>
              <w:bottom w:val="none" w:sz="12" w:space="0" w:color="000000" w:themeColor="text1"/>
              <w:right w:val="none" w:sz="4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E00EF11" w14:textId="349DB5C5" w:rsidR="003E20DC" w:rsidRPr="002575ED" w:rsidRDefault="003E20DC" w:rsidP="003E20DC">
            <w:pPr>
              <w:widowControl w:val="0"/>
              <w:spacing w:before="40" w:after="40"/>
              <w:rPr>
                <w:color w:val="000000" w:themeColor="text1"/>
                <w:sz w:val="16"/>
                <w:szCs w:val="16"/>
              </w:rPr>
            </w:pPr>
            <w:permStart w:id="1364412886" w:edGrp="everyone" w:colFirst="0" w:colLast="0"/>
            <w:permStart w:id="337976445" w:edGrp="everyone" w:colFirst="1" w:colLast="1"/>
            <w:permStart w:id="738556586" w:edGrp="everyone" w:colFirst="2" w:colLast="2"/>
            <w:permEnd w:id="1770094512"/>
            <w:permEnd w:id="172177508"/>
            <w:permEnd w:id="42293060"/>
            <w:r w:rsidRPr="002575ED">
              <w:rPr>
                <w:sz w:val="16"/>
                <w:szCs w:val="16"/>
              </w:rPr>
              <w:t xml:space="preserve">Autor </w:t>
            </w:r>
            <w:r w:rsidRPr="002575ED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970" w:type="dxa"/>
            <w:tcBorders>
              <w:top w:val="none" w:sz="12" w:space="0" w:color="000000" w:themeColor="text1"/>
              <w:left w:val="none" w:sz="6" w:space="0" w:color="000000" w:themeColor="text1"/>
              <w:bottom w:val="none" w:sz="12" w:space="0" w:color="000000" w:themeColor="text1"/>
              <w:right w:val="none" w:sz="4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4E031AD" w14:textId="21531BE9" w:rsidR="003E20DC" w:rsidRPr="002575ED" w:rsidRDefault="003E20DC" w:rsidP="003E20DC">
            <w:pPr>
              <w:widowControl w:val="0"/>
              <w:spacing w:before="40" w:after="40"/>
              <w:rPr>
                <w:color w:val="000000" w:themeColor="text1"/>
                <w:sz w:val="16"/>
                <w:szCs w:val="16"/>
              </w:rPr>
            </w:pPr>
            <w:hyperlink r:id="rId15" w:history="1">
              <w:r w:rsidRPr="002575ED">
                <w:rPr>
                  <w:rStyle w:val="Hyperlink"/>
                  <w:sz w:val="16"/>
                  <w:szCs w:val="16"/>
                </w:rPr>
                <w:t>autor@email.com</w:t>
              </w:r>
            </w:hyperlink>
          </w:p>
        </w:tc>
        <w:tc>
          <w:tcPr>
            <w:tcW w:w="3055" w:type="dxa"/>
            <w:tcBorders>
              <w:top w:val="none" w:sz="12" w:space="0" w:color="000000" w:themeColor="text1"/>
              <w:left w:val="none" w:sz="4" w:space="0" w:color="000000" w:themeColor="text1"/>
              <w:bottom w:val="none" w:sz="12" w:space="0" w:color="000000" w:themeColor="text1"/>
              <w:right w:val="non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7DE83CD" w14:textId="0C628F37" w:rsidR="003E20DC" w:rsidRPr="002575ED" w:rsidRDefault="003E20DC" w:rsidP="003E20DC">
            <w:pPr>
              <w:widowControl w:val="0"/>
              <w:spacing w:before="40" w:after="40"/>
              <w:rPr>
                <w:color w:val="000000" w:themeColor="text1"/>
                <w:sz w:val="16"/>
                <w:szCs w:val="16"/>
              </w:rPr>
            </w:pPr>
            <w:r w:rsidRPr="002575ED">
              <w:rPr>
                <w:rStyle w:val="Hyperlink"/>
                <w:color w:val="auto"/>
                <w:sz w:val="16"/>
                <w:szCs w:val="16"/>
              </w:rPr>
              <w:t>https://orcid.org/XXXX-XXXX-XXX-XXXX</w:t>
            </w:r>
          </w:p>
        </w:tc>
      </w:tr>
      <w:tr w:rsidR="003E20DC" w:rsidRPr="002575ED" w14:paraId="68E6B8D7" w14:textId="77777777" w:rsidTr="003E20DC">
        <w:trPr>
          <w:trHeight w:val="300"/>
        </w:trPr>
        <w:tc>
          <w:tcPr>
            <w:tcW w:w="2730" w:type="dxa"/>
            <w:tcBorders>
              <w:top w:val="none" w:sz="12" w:space="0" w:color="000000" w:themeColor="text1"/>
              <w:left w:val="none" w:sz="6" w:space="0" w:color="000000" w:themeColor="text1"/>
              <w:bottom w:val="none" w:sz="12" w:space="0" w:color="000000" w:themeColor="text1"/>
              <w:right w:val="none" w:sz="4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7D086C6" w14:textId="3C1CF517" w:rsidR="003E20DC" w:rsidRPr="002575ED" w:rsidRDefault="003E20DC" w:rsidP="003E20DC">
            <w:pPr>
              <w:widowControl w:val="0"/>
              <w:spacing w:before="40" w:after="40"/>
              <w:rPr>
                <w:color w:val="000000" w:themeColor="text1"/>
                <w:sz w:val="16"/>
                <w:szCs w:val="16"/>
              </w:rPr>
            </w:pPr>
            <w:permStart w:id="621706585" w:edGrp="everyone" w:colFirst="0" w:colLast="0"/>
            <w:permStart w:id="564352016" w:edGrp="everyone" w:colFirst="1" w:colLast="1"/>
            <w:permStart w:id="398595587" w:edGrp="everyone" w:colFirst="2" w:colLast="2"/>
            <w:permEnd w:id="1364412886"/>
            <w:permEnd w:id="337976445"/>
            <w:permEnd w:id="738556586"/>
            <w:r w:rsidRPr="002575ED">
              <w:rPr>
                <w:sz w:val="16"/>
                <w:szCs w:val="16"/>
              </w:rPr>
              <w:t xml:space="preserve">Autor </w:t>
            </w:r>
            <w:r w:rsidRPr="002575ED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970" w:type="dxa"/>
            <w:tcBorders>
              <w:top w:val="none" w:sz="12" w:space="0" w:color="000000" w:themeColor="text1"/>
              <w:left w:val="none" w:sz="6" w:space="0" w:color="000000" w:themeColor="text1"/>
              <w:bottom w:val="none" w:sz="12" w:space="0" w:color="000000" w:themeColor="text1"/>
              <w:right w:val="none" w:sz="4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5CF53B1" w14:textId="3DF35177" w:rsidR="003E20DC" w:rsidRPr="002575ED" w:rsidRDefault="003E20DC" w:rsidP="003E20DC">
            <w:pPr>
              <w:widowControl w:val="0"/>
              <w:spacing w:before="40" w:after="40"/>
              <w:rPr>
                <w:color w:val="000000" w:themeColor="text1"/>
                <w:sz w:val="16"/>
                <w:szCs w:val="16"/>
              </w:rPr>
            </w:pPr>
            <w:hyperlink r:id="rId16" w:history="1">
              <w:r w:rsidRPr="002575ED">
                <w:rPr>
                  <w:rStyle w:val="Hyperlink"/>
                  <w:sz w:val="16"/>
                  <w:szCs w:val="16"/>
                </w:rPr>
                <w:t>autor@email.com</w:t>
              </w:r>
            </w:hyperlink>
          </w:p>
        </w:tc>
        <w:tc>
          <w:tcPr>
            <w:tcW w:w="3055" w:type="dxa"/>
            <w:tcBorders>
              <w:top w:val="none" w:sz="12" w:space="0" w:color="000000" w:themeColor="text1"/>
              <w:left w:val="none" w:sz="4" w:space="0" w:color="000000" w:themeColor="text1"/>
              <w:bottom w:val="none" w:sz="12" w:space="0" w:color="000000" w:themeColor="text1"/>
              <w:right w:val="non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DCA6738" w14:textId="3A892177" w:rsidR="003E20DC" w:rsidRPr="002575ED" w:rsidRDefault="003E20DC" w:rsidP="003E20DC">
            <w:pPr>
              <w:widowControl w:val="0"/>
              <w:spacing w:before="40" w:after="40"/>
              <w:rPr>
                <w:color w:val="000000" w:themeColor="text1"/>
                <w:sz w:val="16"/>
                <w:szCs w:val="16"/>
              </w:rPr>
            </w:pPr>
            <w:r w:rsidRPr="002575ED">
              <w:rPr>
                <w:rStyle w:val="Hyperlink"/>
                <w:color w:val="auto"/>
                <w:sz w:val="16"/>
                <w:szCs w:val="16"/>
              </w:rPr>
              <w:t>https://orcid.org/XXXX-XXXX-XXX-XXXX</w:t>
            </w:r>
          </w:p>
        </w:tc>
      </w:tr>
      <w:tr w:rsidR="003E20DC" w:rsidRPr="002575ED" w14:paraId="732C3EB5" w14:textId="77777777" w:rsidTr="003E20DC">
        <w:trPr>
          <w:trHeight w:val="300"/>
        </w:trPr>
        <w:tc>
          <w:tcPr>
            <w:tcW w:w="2730" w:type="dxa"/>
            <w:tcBorders>
              <w:top w:val="none" w:sz="12" w:space="0" w:color="000000" w:themeColor="text1"/>
              <w:left w:val="none" w:sz="6" w:space="0" w:color="000000" w:themeColor="text1"/>
              <w:bottom w:val="none" w:sz="12" w:space="0" w:color="000000" w:themeColor="text1"/>
              <w:right w:val="none" w:sz="4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16BEAEF" w14:textId="03089E1C" w:rsidR="003E20DC" w:rsidRPr="002575ED" w:rsidRDefault="003E20DC" w:rsidP="003E20DC">
            <w:pPr>
              <w:widowControl w:val="0"/>
              <w:spacing w:before="40" w:after="40"/>
              <w:rPr>
                <w:color w:val="000000" w:themeColor="text1"/>
                <w:sz w:val="16"/>
                <w:szCs w:val="16"/>
              </w:rPr>
            </w:pPr>
            <w:permStart w:id="1008348881" w:edGrp="everyone" w:colFirst="0" w:colLast="0"/>
            <w:permStart w:id="1993309555" w:edGrp="everyone" w:colFirst="1" w:colLast="1"/>
            <w:permStart w:id="2145337361" w:edGrp="everyone" w:colFirst="2" w:colLast="2"/>
            <w:permEnd w:id="621706585"/>
            <w:permEnd w:id="564352016"/>
            <w:permEnd w:id="398595587"/>
            <w:r w:rsidRPr="002575ED">
              <w:rPr>
                <w:sz w:val="16"/>
                <w:szCs w:val="16"/>
              </w:rPr>
              <w:t xml:space="preserve">Autor </w:t>
            </w:r>
            <w:r w:rsidRPr="002575ED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970" w:type="dxa"/>
            <w:tcBorders>
              <w:top w:val="none" w:sz="12" w:space="0" w:color="000000" w:themeColor="text1"/>
              <w:left w:val="none" w:sz="6" w:space="0" w:color="000000" w:themeColor="text1"/>
              <w:bottom w:val="none" w:sz="12" w:space="0" w:color="000000" w:themeColor="text1"/>
              <w:right w:val="none" w:sz="4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4208CE5" w14:textId="57912B57" w:rsidR="003E20DC" w:rsidRPr="002575ED" w:rsidRDefault="003E20DC" w:rsidP="003E20DC">
            <w:pPr>
              <w:widowControl w:val="0"/>
              <w:spacing w:before="40" w:after="40"/>
              <w:rPr>
                <w:color w:val="000000" w:themeColor="text1"/>
                <w:sz w:val="16"/>
                <w:szCs w:val="16"/>
              </w:rPr>
            </w:pPr>
            <w:hyperlink r:id="rId17" w:history="1">
              <w:r w:rsidRPr="002575ED">
                <w:rPr>
                  <w:rStyle w:val="Hyperlink"/>
                  <w:sz w:val="16"/>
                  <w:szCs w:val="16"/>
                </w:rPr>
                <w:t>autor@email.com</w:t>
              </w:r>
            </w:hyperlink>
          </w:p>
        </w:tc>
        <w:tc>
          <w:tcPr>
            <w:tcW w:w="3055" w:type="dxa"/>
            <w:tcBorders>
              <w:top w:val="none" w:sz="12" w:space="0" w:color="000000" w:themeColor="text1"/>
              <w:left w:val="none" w:sz="4" w:space="0" w:color="000000" w:themeColor="text1"/>
              <w:bottom w:val="none" w:sz="12" w:space="0" w:color="000000" w:themeColor="text1"/>
              <w:right w:val="non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FC9FE44" w14:textId="773887D6" w:rsidR="003E20DC" w:rsidRPr="002575ED" w:rsidRDefault="003E20DC" w:rsidP="003E20DC">
            <w:pPr>
              <w:widowControl w:val="0"/>
              <w:spacing w:before="40" w:after="40"/>
              <w:rPr>
                <w:color w:val="000000" w:themeColor="text1"/>
                <w:sz w:val="16"/>
                <w:szCs w:val="16"/>
              </w:rPr>
            </w:pPr>
            <w:r w:rsidRPr="002575ED">
              <w:rPr>
                <w:rStyle w:val="Hyperlink"/>
                <w:color w:val="auto"/>
                <w:sz w:val="16"/>
                <w:szCs w:val="16"/>
              </w:rPr>
              <w:t>https://orcid.org/XXXX-XXXX-XXX-XXXX</w:t>
            </w:r>
          </w:p>
        </w:tc>
      </w:tr>
      <w:tr w:rsidR="003E20DC" w:rsidRPr="002575ED" w14:paraId="395AEA1C" w14:textId="77777777" w:rsidTr="003E20DC">
        <w:trPr>
          <w:trHeight w:val="300"/>
        </w:trPr>
        <w:tc>
          <w:tcPr>
            <w:tcW w:w="2730" w:type="dxa"/>
            <w:tcBorders>
              <w:top w:val="none" w:sz="12" w:space="0" w:color="000000" w:themeColor="text1"/>
              <w:left w:val="none" w:sz="6" w:space="0" w:color="000000" w:themeColor="text1"/>
              <w:bottom w:val="none" w:sz="12" w:space="0" w:color="000000" w:themeColor="text1"/>
              <w:right w:val="none" w:sz="4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141C35C" w14:textId="4EC017C6" w:rsidR="003E20DC" w:rsidRPr="002575ED" w:rsidRDefault="003E20DC" w:rsidP="003E20DC">
            <w:pPr>
              <w:widowControl w:val="0"/>
              <w:spacing w:before="40" w:after="40"/>
              <w:rPr>
                <w:color w:val="000000" w:themeColor="text1"/>
                <w:sz w:val="16"/>
                <w:szCs w:val="16"/>
              </w:rPr>
            </w:pPr>
            <w:permStart w:id="619670175" w:edGrp="everyone" w:colFirst="0" w:colLast="0"/>
            <w:permStart w:id="1403065240" w:edGrp="everyone" w:colFirst="1" w:colLast="1"/>
            <w:permStart w:id="1299782158" w:edGrp="everyone" w:colFirst="2" w:colLast="2"/>
            <w:permEnd w:id="1008348881"/>
            <w:permEnd w:id="1993309555"/>
            <w:permEnd w:id="2145337361"/>
            <w:r w:rsidRPr="002575ED">
              <w:rPr>
                <w:sz w:val="16"/>
                <w:szCs w:val="16"/>
              </w:rPr>
              <w:t xml:space="preserve">Autor </w:t>
            </w:r>
            <w:r w:rsidRPr="002575ED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970" w:type="dxa"/>
            <w:tcBorders>
              <w:top w:val="none" w:sz="12" w:space="0" w:color="000000" w:themeColor="text1"/>
              <w:left w:val="none" w:sz="6" w:space="0" w:color="000000" w:themeColor="text1"/>
              <w:bottom w:val="none" w:sz="12" w:space="0" w:color="000000" w:themeColor="text1"/>
              <w:right w:val="none" w:sz="4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2F065F5" w14:textId="3A5CEAA9" w:rsidR="003E20DC" w:rsidRPr="002575ED" w:rsidRDefault="003E20DC" w:rsidP="003E20DC">
            <w:pPr>
              <w:widowControl w:val="0"/>
              <w:spacing w:before="40" w:after="40"/>
              <w:rPr>
                <w:color w:val="000000" w:themeColor="text1"/>
                <w:sz w:val="16"/>
                <w:szCs w:val="16"/>
              </w:rPr>
            </w:pPr>
            <w:hyperlink r:id="rId18" w:history="1">
              <w:r w:rsidRPr="002575ED">
                <w:rPr>
                  <w:rStyle w:val="Hyperlink"/>
                  <w:sz w:val="16"/>
                  <w:szCs w:val="16"/>
                </w:rPr>
                <w:t>autor@email.com</w:t>
              </w:r>
            </w:hyperlink>
          </w:p>
        </w:tc>
        <w:tc>
          <w:tcPr>
            <w:tcW w:w="3055" w:type="dxa"/>
            <w:tcBorders>
              <w:top w:val="none" w:sz="12" w:space="0" w:color="000000" w:themeColor="text1"/>
              <w:left w:val="none" w:sz="4" w:space="0" w:color="000000" w:themeColor="text1"/>
              <w:bottom w:val="none" w:sz="12" w:space="0" w:color="000000" w:themeColor="text1"/>
              <w:right w:val="non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B843110" w14:textId="19A3262B" w:rsidR="003E20DC" w:rsidRPr="002575ED" w:rsidRDefault="003E20DC" w:rsidP="003E20DC">
            <w:pPr>
              <w:widowControl w:val="0"/>
              <w:spacing w:before="40" w:after="40"/>
              <w:rPr>
                <w:color w:val="000000" w:themeColor="text1"/>
                <w:sz w:val="16"/>
                <w:szCs w:val="16"/>
              </w:rPr>
            </w:pPr>
            <w:r w:rsidRPr="002575ED">
              <w:rPr>
                <w:rStyle w:val="Hyperlink"/>
                <w:color w:val="auto"/>
                <w:sz w:val="16"/>
                <w:szCs w:val="16"/>
              </w:rPr>
              <w:t>https://orcid.org/XXXX-XXXX-XXX-XXXX</w:t>
            </w:r>
          </w:p>
        </w:tc>
      </w:tr>
      <w:tr w:rsidR="003E20DC" w:rsidRPr="002575ED" w14:paraId="1AC7655E" w14:textId="77777777" w:rsidTr="003E20DC">
        <w:trPr>
          <w:trHeight w:val="300"/>
        </w:trPr>
        <w:tc>
          <w:tcPr>
            <w:tcW w:w="2730" w:type="dxa"/>
            <w:tcBorders>
              <w:top w:val="none" w:sz="12" w:space="0" w:color="000000" w:themeColor="text1"/>
              <w:left w:val="none" w:sz="6" w:space="0" w:color="000000" w:themeColor="text1"/>
              <w:bottom w:val="none" w:sz="12" w:space="0" w:color="000000" w:themeColor="text1"/>
              <w:right w:val="none" w:sz="4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CC2F062" w14:textId="22FC121F" w:rsidR="003E20DC" w:rsidRPr="002575ED" w:rsidRDefault="003E20DC" w:rsidP="003E20DC">
            <w:pPr>
              <w:widowControl w:val="0"/>
              <w:spacing w:before="40" w:after="40"/>
              <w:rPr>
                <w:color w:val="000000" w:themeColor="text1"/>
                <w:sz w:val="16"/>
                <w:szCs w:val="16"/>
              </w:rPr>
            </w:pPr>
            <w:permStart w:id="831281018" w:edGrp="everyone" w:colFirst="0" w:colLast="0"/>
            <w:permStart w:id="753957430" w:edGrp="everyone" w:colFirst="1" w:colLast="1"/>
            <w:permStart w:id="1860314570" w:edGrp="everyone" w:colFirst="2" w:colLast="2"/>
            <w:permEnd w:id="619670175"/>
            <w:permEnd w:id="1403065240"/>
            <w:permEnd w:id="1299782158"/>
            <w:r w:rsidRPr="002575ED">
              <w:rPr>
                <w:sz w:val="16"/>
                <w:szCs w:val="16"/>
              </w:rPr>
              <w:t xml:space="preserve">Autor </w:t>
            </w:r>
            <w:r w:rsidRPr="002575ED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970" w:type="dxa"/>
            <w:tcBorders>
              <w:top w:val="none" w:sz="12" w:space="0" w:color="000000" w:themeColor="text1"/>
              <w:left w:val="none" w:sz="6" w:space="0" w:color="000000" w:themeColor="text1"/>
              <w:bottom w:val="none" w:sz="12" w:space="0" w:color="000000" w:themeColor="text1"/>
              <w:right w:val="none" w:sz="4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D8CE401" w14:textId="3B4FE237" w:rsidR="003E20DC" w:rsidRPr="002575ED" w:rsidRDefault="003E20DC" w:rsidP="003E20DC">
            <w:pPr>
              <w:widowControl w:val="0"/>
              <w:spacing w:before="40" w:after="40"/>
              <w:rPr>
                <w:color w:val="000000" w:themeColor="text1"/>
                <w:sz w:val="16"/>
                <w:szCs w:val="16"/>
              </w:rPr>
            </w:pPr>
            <w:hyperlink r:id="rId19" w:history="1">
              <w:r w:rsidRPr="002575ED">
                <w:rPr>
                  <w:rStyle w:val="Hyperlink"/>
                  <w:sz w:val="16"/>
                  <w:szCs w:val="16"/>
                </w:rPr>
                <w:t>autor@email.com</w:t>
              </w:r>
            </w:hyperlink>
          </w:p>
        </w:tc>
        <w:tc>
          <w:tcPr>
            <w:tcW w:w="3055" w:type="dxa"/>
            <w:tcBorders>
              <w:top w:val="none" w:sz="12" w:space="0" w:color="000000" w:themeColor="text1"/>
              <w:left w:val="none" w:sz="4" w:space="0" w:color="000000" w:themeColor="text1"/>
              <w:bottom w:val="none" w:sz="12" w:space="0" w:color="000000" w:themeColor="text1"/>
              <w:right w:val="non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113AC56" w14:textId="02A61F3E" w:rsidR="003E20DC" w:rsidRPr="002575ED" w:rsidRDefault="003E20DC" w:rsidP="003E20DC">
            <w:pPr>
              <w:widowControl w:val="0"/>
              <w:spacing w:before="40" w:after="40"/>
              <w:rPr>
                <w:color w:val="000000" w:themeColor="text1"/>
                <w:sz w:val="16"/>
                <w:szCs w:val="16"/>
              </w:rPr>
            </w:pPr>
            <w:r w:rsidRPr="002575ED">
              <w:rPr>
                <w:rStyle w:val="Hyperlink"/>
                <w:color w:val="auto"/>
                <w:sz w:val="16"/>
                <w:szCs w:val="16"/>
              </w:rPr>
              <w:t>https://orcid.org/XXXX-XXXX-XXX-XXXX</w:t>
            </w:r>
          </w:p>
        </w:tc>
      </w:tr>
      <w:tr w:rsidR="003E20DC" w:rsidRPr="002575ED" w14:paraId="3F0BE3BC" w14:textId="77777777" w:rsidTr="003E20DC">
        <w:trPr>
          <w:trHeight w:val="300"/>
        </w:trPr>
        <w:tc>
          <w:tcPr>
            <w:tcW w:w="2730" w:type="dxa"/>
            <w:tcBorders>
              <w:top w:val="none" w:sz="12" w:space="0" w:color="000000" w:themeColor="text1"/>
              <w:left w:val="none" w:sz="6" w:space="0" w:color="000000" w:themeColor="text1"/>
              <w:bottom w:val="none" w:sz="12" w:space="0" w:color="000000" w:themeColor="text1"/>
              <w:right w:val="none" w:sz="4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93B2EEF" w14:textId="7CA64713" w:rsidR="003E20DC" w:rsidRPr="002575ED" w:rsidRDefault="003E20DC" w:rsidP="003E20DC">
            <w:pPr>
              <w:widowControl w:val="0"/>
              <w:spacing w:before="40" w:after="40"/>
              <w:rPr>
                <w:color w:val="000000" w:themeColor="text1"/>
                <w:sz w:val="16"/>
                <w:szCs w:val="16"/>
              </w:rPr>
            </w:pPr>
            <w:permStart w:id="273883024" w:edGrp="everyone" w:colFirst="0" w:colLast="0"/>
            <w:permStart w:id="1371764779" w:edGrp="everyone" w:colFirst="1" w:colLast="1"/>
            <w:permStart w:id="785870609" w:edGrp="everyone" w:colFirst="2" w:colLast="2"/>
            <w:permEnd w:id="831281018"/>
            <w:permEnd w:id="753957430"/>
            <w:permEnd w:id="1860314570"/>
            <w:r w:rsidRPr="002575ED">
              <w:rPr>
                <w:sz w:val="16"/>
                <w:szCs w:val="16"/>
              </w:rPr>
              <w:t xml:space="preserve">Autor </w:t>
            </w:r>
            <w:r w:rsidRPr="002575ED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970" w:type="dxa"/>
            <w:tcBorders>
              <w:top w:val="none" w:sz="12" w:space="0" w:color="000000" w:themeColor="text1"/>
              <w:left w:val="none" w:sz="6" w:space="0" w:color="000000" w:themeColor="text1"/>
              <w:bottom w:val="none" w:sz="12" w:space="0" w:color="000000" w:themeColor="text1"/>
              <w:right w:val="none" w:sz="4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E848B72" w14:textId="7E31A6C3" w:rsidR="003E20DC" w:rsidRPr="002575ED" w:rsidRDefault="003E20DC" w:rsidP="003E20DC">
            <w:pPr>
              <w:widowControl w:val="0"/>
              <w:spacing w:before="40" w:after="40"/>
              <w:rPr>
                <w:color w:val="000000" w:themeColor="text1"/>
                <w:sz w:val="16"/>
                <w:szCs w:val="16"/>
              </w:rPr>
            </w:pPr>
            <w:hyperlink r:id="rId20" w:history="1">
              <w:r w:rsidRPr="002575ED">
                <w:rPr>
                  <w:rStyle w:val="Hyperlink"/>
                  <w:sz w:val="16"/>
                  <w:szCs w:val="16"/>
                </w:rPr>
                <w:t>autor@email.com</w:t>
              </w:r>
            </w:hyperlink>
          </w:p>
        </w:tc>
        <w:tc>
          <w:tcPr>
            <w:tcW w:w="3055" w:type="dxa"/>
            <w:tcBorders>
              <w:top w:val="none" w:sz="12" w:space="0" w:color="000000" w:themeColor="text1"/>
              <w:left w:val="none" w:sz="4" w:space="0" w:color="000000" w:themeColor="text1"/>
              <w:bottom w:val="none" w:sz="12" w:space="0" w:color="000000" w:themeColor="text1"/>
              <w:right w:val="non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DE681BB" w14:textId="51D78851" w:rsidR="003E20DC" w:rsidRPr="002575ED" w:rsidRDefault="003E20DC" w:rsidP="003E20DC">
            <w:pPr>
              <w:widowControl w:val="0"/>
              <w:spacing w:before="40" w:after="40"/>
              <w:rPr>
                <w:color w:val="000000" w:themeColor="text1"/>
                <w:sz w:val="16"/>
                <w:szCs w:val="16"/>
              </w:rPr>
            </w:pPr>
            <w:r w:rsidRPr="002575ED">
              <w:rPr>
                <w:rStyle w:val="Hyperlink"/>
                <w:color w:val="auto"/>
                <w:sz w:val="16"/>
                <w:szCs w:val="16"/>
              </w:rPr>
              <w:t>https://orcid.org/XXXX-XXXX-XXX-XXXX</w:t>
            </w:r>
          </w:p>
        </w:tc>
      </w:tr>
      <w:tr w:rsidR="003E20DC" w:rsidRPr="002575ED" w14:paraId="3113C3D1" w14:textId="77777777" w:rsidTr="003E20DC">
        <w:trPr>
          <w:trHeight w:val="300"/>
        </w:trPr>
        <w:tc>
          <w:tcPr>
            <w:tcW w:w="2730" w:type="dxa"/>
            <w:tcBorders>
              <w:top w:val="none" w:sz="12" w:space="0" w:color="000000" w:themeColor="text1"/>
              <w:left w:val="none" w:sz="6" w:space="0" w:color="000000" w:themeColor="text1"/>
              <w:bottom w:val="none" w:sz="12" w:space="0" w:color="000000" w:themeColor="text1"/>
              <w:right w:val="none" w:sz="4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79EDE6D" w14:textId="54956078" w:rsidR="003E20DC" w:rsidRPr="002575ED" w:rsidRDefault="003E20DC" w:rsidP="003E20DC">
            <w:pPr>
              <w:widowControl w:val="0"/>
              <w:spacing w:before="40" w:after="40"/>
              <w:rPr>
                <w:color w:val="000000" w:themeColor="text1"/>
                <w:sz w:val="16"/>
                <w:szCs w:val="16"/>
              </w:rPr>
            </w:pPr>
            <w:permStart w:id="242951710" w:edGrp="everyone" w:colFirst="0" w:colLast="0"/>
            <w:permStart w:id="686239017" w:edGrp="everyone" w:colFirst="1" w:colLast="1"/>
            <w:permStart w:id="1070682181" w:edGrp="everyone" w:colFirst="2" w:colLast="2"/>
            <w:permEnd w:id="273883024"/>
            <w:permEnd w:id="1371764779"/>
            <w:permEnd w:id="785870609"/>
            <w:r w:rsidRPr="002575ED">
              <w:rPr>
                <w:sz w:val="16"/>
                <w:szCs w:val="16"/>
              </w:rPr>
              <w:t xml:space="preserve">Autor </w:t>
            </w:r>
            <w:r w:rsidRPr="002575ED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970" w:type="dxa"/>
            <w:tcBorders>
              <w:top w:val="none" w:sz="12" w:space="0" w:color="000000" w:themeColor="text1"/>
              <w:left w:val="none" w:sz="6" w:space="0" w:color="000000" w:themeColor="text1"/>
              <w:bottom w:val="none" w:sz="12" w:space="0" w:color="000000" w:themeColor="text1"/>
              <w:right w:val="none" w:sz="4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4C7DF08" w14:textId="01A2BBA8" w:rsidR="003E20DC" w:rsidRPr="002575ED" w:rsidRDefault="003E20DC" w:rsidP="003E20DC">
            <w:pPr>
              <w:widowControl w:val="0"/>
              <w:spacing w:before="40" w:after="40"/>
              <w:rPr>
                <w:color w:val="000000" w:themeColor="text1"/>
                <w:sz w:val="16"/>
                <w:szCs w:val="16"/>
              </w:rPr>
            </w:pPr>
            <w:hyperlink r:id="rId21" w:history="1">
              <w:r w:rsidRPr="002575ED">
                <w:rPr>
                  <w:rStyle w:val="Hyperlink"/>
                  <w:sz w:val="16"/>
                  <w:szCs w:val="16"/>
                </w:rPr>
                <w:t>autor@email.com</w:t>
              </w:r>
            </w:hyperlink>
          </w:p>
        </w:tc>
        <w:tc>
          <w:tcPr>
            <w:tcW w:w="3055" w:type="dxa"/>
            <w:tcBorders>
              <w:top w:val="none" w:sz="12" w:space="0" w:color="000000" w:themeColor="text1"/>
              <w:left w:val="none" w:sz="4" w:space="0" w:color="000000" w:themeColor="text1"/>
              <w:bottom w:val="none" w:sz="12" w:space="0" w:color="000000" w:themeColor="text1"/>
              <w:right w:val="non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2C3EACF" w14:textId="5B05CA43" w:rsidR="003E20DC" w:rsidRPr="002575ED" w:rsidRDefault="003E20DC" w:rsidP="003E20DC">
            <w:pPr>
              <w:widowControl w:val="0"/>
              <w:spacing w:before="40" w:after="40"/>
              <w:rPr>
                <w:color w:val="000000" w:themeColor="text1"/>
                <w:sz w:val="16"/>
                <w:szCs w:val="16"/>
              </w:rPr>
            </w:pPr>
            <w:r w:rsidRPr="002575ED">
              <w:rPr>
                <w:rStyle w:val="Hyperlink"/>
                <w:color w:val="auto"/>
                <w:sz w:val="16"/>
                <w:szCs w:val="16"/>
              </w:rPr>
              <w:t>https://orcid.org/XXXX-XXXX-XXX-XXXX</w:t>
            </w:r>
          </w:p>
        </w:tc>
      </w:tr>
      <w:tr w:rsidR="003E20DC" w:rsidRPr="002575ED" w14:paraId="5B68AC7B" w14:textId="77777777" w:rsidTr="3613DC2D">
        <w:trPr>
          <w:trHeight w:val="300"/>
        </w:trPr>
        <w:tc>
          <w:tcPr>
            <w:tcW w:w="2730" w:type="dxa"/>
            <w:tcBorders>
              <w:top w:val="none" w:sz="12" w:space="0" w:color="000000" w:themeColor="text1"/>
              <w:left w:val="none" w:sz="6" w:space="0" w:color="000000" w:themeColor="text1"/>
              <w:bottom w:val="single" w:sz="12" w:space="0" w:color="000000" w:themeColor="text1"/>
              <w:right w:val="none" w:sz="4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E51AE64" w14:textId="082D48F5" w:rsidR="003E20DC" w:rsidRPr="002575ED" w:rsidRDefault="003E20DC" w:rsidP="003E20DC">
            <w:pPr>
              <w:widowControl w:val="0"/>
              <w:spacing w:before="40" w:after="40"/>
              <w:rPr>
                <w:color w:val="000000" w:themeColor="text1"/>
                <w:sz w:val="16"/>
                <w:szCs w:val="16"/>
              </w:rPr>
            </w:pPr>
            <w:permStart w:id="1257138047" w:edGrp="everyone" w:colFirst="0" w:colLast="0"/>
            <w:permStart w:id="1172458112" w:edGrp="everyone" w:colFirst="1" w:colLast="1"/>
            <w:permStart w:id="777725067" w:edGrp="everyone" w:colFirst="2" w:colLast="2"/>
            <w:permEnd w:id="242951710"/>
            <w:permEnd w:id="686239017"/>
            <w:permEnd w:id="1070682181"/>
            <w:r w:rsidRPr="002575ED">
              <w:rPr>
                <w:sz w:val="16"/>
                <w:szCs w:val="16"/>
              </w:rPr>
              <w:t xml:space="preserve">Autor </w:t>
            </w:r>
            <w:r w:rsidRPr="002575ED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970" w:type="dxa"/>
            <w:tcBorders>
              <w:top w:val="none" w:sz="12" w:space="0" w:color="000000" w:themeColor="text1"/>
              <w:left w:val="none" w:sz="6" w:space="0" w:color="000000" w:themeColor="text1"/>
              <w:bottom w:val="single" w:sz="12" w:space="0" w:color="000000" w:themeColor="text1"/>
              <w:right w:val="none" w:sz="4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E9BDD09" w14:textId="4C548B10" w:rsidR="003E20DC" w:rsidRPr="002575ED" w:rsidRDefault="003E20DC" w:rsidP="003E20DC">
            <w:pPr>
              <w:widowControl w:val="0"/>
              <w:spacing w:before="40" w:after="40"/>
              <w:rPr>
                <w:color w:val="000000" w:themeColor="text1"/>
                <w:sz w:val="16"/>
                <w:szCs w:val="16"/>
              </w:rPr>
            </w:pPr>
            <w:hyperlink r:id="rId22" w:history="1">
              <w:r w:rsidRPr="002575ED">
                <w:rPr>
                  <w:rStyle w:val="Hyperlink"/>
                  <w:sz w:val="16"/>
                  <w:szCs w:val="16"/>
                </w:rPr>
                <w:t>autor@email.com</w:t>
              </w:r>
            </w:hyperlink>
          </w:p>
        </w:tc>
        <w:tc>
          <w:tcPr>
            <w:tcW w:w="3055" w:type="dxa"/>
            <w:tcBorders>
              <w:top w:val="none" w:sz="12" w:space="0" w:color="000000" w:themeColor="text1"/>
              <w:left w:val="none" w:sz="4" w:space="0" w:color="000000" w:themeColor="text1"/>
              <w:bottom w:val="single" w:sz="12" w:space="0" w:color="000000" w:themeColor="text1"/>
              <w:right w:val="non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C7B90A3" w14:textId="6267B728" w:rsidR="003E20DC" w:rsidRPr="002575ED" w:rsidRDefault="003E20DC" w:rsidP="003E20DC">
            <w:pPr>
              <w:widowControl w:val="0"/>
              <w:spacing w:before="40" w:after="40"/>
              <w:rPr>
                <w:color w:val="000000" w:themeColor="text1"/>
                <w:sz w:val="16"/>
                <w:szCs w:val="16"/>
              </w:rPr>
            </w:pPr>
            <w:r w:rsidRPr="002575ED">
              <w:rPr>
                <w:rStyle w:val="Hyperlink"/>
                <w:color w:val="auto"/>
                <w:sz w:val="16"/>
                <w:szCs w:val="16"/>
              </w:rPr>
              <w:t>https://orcid.org/XXXX-XXXX-XXX-XXXX</w:t>
            </w:r>
          </w:p>
        </w:tc>
      </w:tr>
    </w:tbl>
    <w:permEnd w:id="1257138047"/>
    <w:permEnd w:id="1172458112"/>
    <w:permEnd w:id="777725067"/>
    <w:p w14:paraId="6BF1F9E5" w14:textId="2725C0A2" w:rsidR="00B757C6" w:rsidRPr="002575ED" w:rsidRDefault="158D224C" w:rsidP="49DA5164">
      <w:pPr>
        <w:widowControl w:val="0"/>
        <w:spacing w:after="0" w:line="360" w:lineRule="auto"/>
        <w:jc w:val="right"/>
        <w:rPr>
          <w:sz w:val="16"/>
          <w:szCs w:val="16"/>
        </w:rPr>
      </w:pPr>
      <w:r w:rsidRPr="002575ED">
        <w:rPr>
          <w:sz w:val="16"/>
          <w:szCs w:val="16"/>
        </w:rPr>
        <w:t>* Autor Correspondente</w:t>
      </w:r>
    </w:p>
    <w:p w14:paraId="2B769C0E" w14:textId="130EBC97" w:rsidR="00B757C6" w:rsidRPr="002575ED" w:rsidRDefault="00B757C6" w:rsidP="49DA5164">
      <w:pPr>
        <w:pStyle w:val="Ttulo2"/>
        <w:keepNext w:val="0"/>
        <w:keepLines w:val="0"/>
        <w:widowControl w:val="0"/>
        <w:spacing w:before="0" w:line="360" w:lineRule="auto"/>
        <w:rPr>
          <w:color w:val="31849B" w:themeColor="accent5" w:themeShade="BF"/>
        </w:rPr>
      </w:pPr>
    </w:p>
    <w:p w14:paraId="5244B161" w14:textId="74AC0127" w:rsidR="3CA96FE3" w:rsidRPr="002575ED" w:rsidRDefault="3CA96FE3" w:rsidP="74D0FBDB">
      <w:pPr>
        <w:pStyle w:val="Ttulo2"/>
        <w:keepNext w:val="0"/>
        <w:keepLines w:val="0"/>
        <w:widowControl w:val="0"/>
        <w:pBdr>
          <w:bottom w:val="single" w:sz="6" w:space="1" w:color="000000"/>
        </w:pBdr>
        <w:spacing w:before="0" w:line="360" w:lineRule="auto"/>
      </w:pPr>
      <w:r w:rsidRPr="002575ED">
        <w:rPr>
          <w:color w:val="31849B" w:themeColor="accent5" w:themeShade="BF"/>
        </w:rPr>
        <w:t>Instituições</w:t>
      </w:r>
    </w:p>
    <w:p w14:paraId="7C8EF097" w14:textId="46D12AAA" w:rsidR="00B757C6" w:rsidRPr="002575ED" w:rsidRDefault="00041571" w:rsidP="49DA5164">
      <w:pPr>
        <w:widowControl w:val="0"/>
        <w:spacing w:after="0" w:line="360" w:lineRule="auto"/>
      </w:pPr>
      <w:permStart w:id="953376448" w:edGrp="everyone"/>
      <w:r w:rsidRPr="002575ED">
        <w:t>1</w:t>
      </w:r>
      <w:r w:rsidR="563A437B" w:rsidRPr="002575ED">
        <w:t xml:space="preserve">. </w:t>
      </w:r>
      <w:r w:rsidR="003E20DC" w:rsidRPr="002575ED">
        <w:t>Nome da Instituição</w:t>
      </w:r>
      <w:r w:rsidRPr="002575ED">
        <w:t xml:space="preserve">, </w:t>
      </w:r>
      <w:r w:rsidR="003E20DC" w:rsidRPr="002575ED">
        <w:t>Cidade</w:t>
      </w:r>
      <w:r w:rsidRPr="002575ED">
        <w:t xml:space="preserve">, </w:t>
      </w:r>
      <w:r w:rsidR="003E20DC" w:rsidRPr="002575ED">
        <w:t>Estado</w:t>
      </w:r>
      <w:r w:rsidRPr="002575ED">
        <w:t xml:space="preserve">, </w:t>
      </w:r>
      <w:r w:rsidR="003E20DC" w:rsidRPr="002575ED">
        <w:t>País</w:t>
      </w:r>
      <w:r w:rsidR="08F35E78" w:rsidRPr="002575ED">
        <w:t>.</w:t>
      </w:r>
    </w:p>
    <w:p w14:paraId="052AD0EC" w14:textId="09CC1AC4" w:rsidR="003E20DC" w:rsidRPr="002575ED" w:rsidRDefault="003E20DC" w:rsidP="49DA5164">
      <w:pPr>
        <w:widowControl w:val="0"/>
        <w:spacing w:after="0" w:line="360" w:lineRule="auto"/>
      </w:pPr>
      <w:r w:rsidRPr="002575ED">
        <w:t>2. Nome da Instituição, Cidade, Estado, País.</w:t>
      </w:r>
    </w:p>
    <w:p w14:paraId="282F0812" w14:textId="000C27B0" w:rsidR="003E20DC" w:rsidRPr="002575ED" w:rsidRDefault="003E20DC" w:rsidP="49DA5164">
      <w:pPr>
        <w:widowControl w:val="0"/>
        <w:spacing w:after="0" w:line="360" w:lineRule="auto"/>
      </w:pPr>
      <w:r w:rsidRPr="002575ED">
        <w:t>3. Nome da Instituição, Cidade, Estado, País.</w:t>
      </w:r>
    </w:p>
    <w:p w14:paraId="2AF9ADEC" w14:textId="6D5B3306" w:rsidR="003E20DC" w:rsidRPr="002575ED" w:rsidRDefault="003E20DC" w:rsidP="49DA5164">
      <w:pPr>
        <w:widowControl w:val="0"/>
        <w:spacing w:after="0" w:line="360" w:lineRule="auto"/>
      </w:pPr>
      <w:r w:rsidRPr="002575ED">
        <w:t>4. Nome da Instituição, Cidade, Estado, País.</w:t>
      </w:r>
    </w:p>
    <w:permEnd w:id="953376448"/>
    <w:p w14:paraId="31B744C8" w14:textId="7D4724DF" w:rsidR="00B757C6" w:rsidRPr="002575ED" w:rsidRDefault="00B757C6" w:rsidP="49DA5164">
      <w:pPr>
        <w:pStyle w:val="Ttulo2"/>
        <w:keepNext w:val="0"/>
        <w:keepLines w:val="0"/>
        <w:widowControl w:val="0"/>
        <w:pBdr>
          <w:bottom w:val="single" w:sz="6" w:space="1" w:color="000000"/>
        </w:pBdr>
        <w:spacing w:before="0" w:line="360" w:lineRule="auto"/>
        <w:rPr>
          <w:color w:val="31849B" w:themeColor="accent5" w:themeShade="BF"/>
        </w:rPr>
      </w:pPr>
    </w:p>
    <w:p w14:paraId="05F69675" w14:textId="43AF329B" w:rsidR="00B757C6" w:rsidRPr="002575ED" w:rsidRDefault="00041571" w:rsidP="49DA5164">
      <w:pPr>
        <w:pStyle w:val="Ttulo2"/>
        <w:keepNext w:val="0"/>
        <w:keepLines w:val="0"/>
        <w:widowControl w:val="0"/>
        <w:pBdr>
          <w:bottom w:val="single" w:sz="6" w:space="1" w:color="000000"/>
        </w:pBdr>
        <w:spacing w:before="0" w:line="360" w:lineRule="auto"/>
        <w:rPr>
          <w:color w:val="31849B" w:themeColor="accent5" w:themeShade="BF"/>
        </w:rPr>
      </w:pPr>
      <w:r w:rsidRPr="002575ED">
        <w:rPr>
          <w:color w:val="31849B" w:themeColor="accent5" w:themeShade="BF"/>
        </w:rPr>
        <w:t>Informações</w:t>
      </w:r>
    </w:p>
    <w:p w14:paraId="5FF6B256" w14:textId="1B0B1B4B" w:rsidR="00B757C6" w:rsidRPr="002575ED" w:rsidRDefault="00196687" w:rsidP="49DA5164">
      <w:pPr>
        <w:widowControl w:val="0"/>
        <w:spacing w:after="0" w:line="360" w:lineRule="auto"/>
      </w:pPr>
      <w:r>
        <w:rPr>
          <w:b/>
          <w:bCs/>
        </w:rPr>
        <w:t>Categoria</w:t>
      </w:r>
      <w:r w:rsidR="00041571" w:rsidRPr="002575ED">
        <w:rPr>
          <w:b/>
          <w:bCs/>
        </w:rPr>
        <w:t xml:space="preserve"> de Publicação:</w:t>
      </w:r>
      <w:r w:rsidR="00041571" w:rsidRPr="002575ED">
        <w:t xml:space="preserve"> </w:t>
      </w:r>
      <w:permStart w:id="1828930897" w:edGrp="everyone"/>
      <w:r>
        <w:t>Categoria</w:t>
      </w:r>
      <w:r w:rsidR="002575ED" w:rsidRPr="002575ED">
        <w:t xml:space="preserve"> de publicação conforme site da RCUMC</w:t>
      </w:r>
      <w:permEnd w:id="1828930897"/>
      <w:r w:rsidR="002575ED" w:rsidRPr="002575ED">
        <w:t>.</w:t>
      </w:r>
    </w:p>
    <w:p w14:paraId="6B53D9AB" w14:textId="0BE20FDF" w:rsidR="00196687" w:rsidRPr="00196687" w:rsidRDefault="00196687" w:rsidP="49DA5164">
      <w:pPr>
        <w:widowControl w:val="0"/>
        <w:spacing w:after="0" w:line="360" w:lineRule="auto"/>
      </w:pPr>
      <w:r>
        <w:rPr>
          <w:b/>
          <w:bCs/>
        </w:rPr>
        <w:t>Tipo</w:t>
      </w:r>
      <w:r w:rsidRPr="002575ED">
        <w:rPr>
          <w:b/>
          <w:bCs/>
        </w:rPr>
        <w:t xml:space="preserve"> de Publicação:</w:t>
      </w:r>
      <w:r w:rsidRPr="002575ED">
        <w:t xml:space="preserve"> </w:t>
      </w:r>
      <w:permStart w:id="155864312" w:edGrp="everyone"/>
      <w:r>
        <w:t>Tipo</w:t>
      </w:r>
      <w:r w:rsidRPr="002575ED">
        <w:t xml:space="preserve"> de publicação</w:t>
      </w:r>
      <w:r>
        <w:t>: Pesquisa, Inovação ou Extensão</w:t>
      </w:r>
      <w:permEnd w:id="155864312"/>
      <w:r w:rsidRPr="002575ED">
        <w:t>.</w:t>
      </w:r>
    </w:p>
    <w:p w14:paraId="3035CDEC" w14:textId="5C9F6E35" w:rsidR="00041571" w:rsidRPr="002575ED" w:rsidRDefault="0732FAB3" w:rsidP="49DA5164">
      <w:pPr>
        <w:widowControl w:val="0"/>
        <w:spacing w:after="0" w:line="360" w:lineRule="auto"/>
      </w:pPr>
      <w:r w:rsidRPr="002575ED">
        <w:rPr>
          <w:b/>
          <w:bCs/>
        </w:rPr>
        <w:t xml:space="preserve">Área do Conhecimento: </w:t>
      </w:r>
      <w:permStart w:id="1310202643" w:edGrp="everyone"/>
      <w:r w:rsidR="002575ED" w:rsidRPr="002575ED">
        <w:t>Área do Conhecimento conforme site da RCUMC</w:t>
      </w:r>
      <w:permEnd w:id="1310202643"/>
      <w:r w:rsidR="67ADB5DC" w:rsidRPr="002575ED">
        <w:t>.</w:t>
      </w:r>
    </w:p>
    <w:p w14:paraId="4EB579AF" w14:textId="77777777" w:rsidR="00196687" w:rsidRDefault="00196687">
      <w:r>
        <w:br w:type="page"/>
      </w:r>
    </w:p>
    <w:p w14:paraId="19AD2E2D" w14:textId="40B3D9C0" w:rsidR="002575ED" w:rsidRPr="004D6A09" w:rsidRDefault="002575ED" w:rsidP="00196687">
      <w:pPr>
        <w:widowControl w:val="0"/>
        <w:spacing w:after="0" w:line="360" w:lineRule="auto"/>
        <w:jc w:val="center"/>
        <w:rPr>
          <w:b/>
          <w:bCs/>
          <w:sz w:val="16"/>
          <w:szCs w:val="16"/>
        </w:rPr>
      </w:pPr>
      <w:r w:rsidRPr="004D6A09">
        <w:rPr>
          <w:b/>
          <w:bCs/>
          <w:sz w:val="16"/>
          <w:szCs w:val="16"/>
          <w:highlight w:val="yellow"/>
        </w:rPr>
        <w:lastRenderedPageBreak/>
        <w:t>Instruções para Preenchimento da Capa do Artigo</w:t>
      </w:r>
    </w:p>
    <w:p w14:paraId="23D13EC1" w14:textId="77777777" w:rsidR="002575ED" w:rsidRPr="004D6A09" w:rsidRDefault="002575ED" w:rsidP="002575ED">
      <w:pPr>
        <w:widowControl w:val="0"/>
        <w:spacing w:after="0" w:line="360" w:lineRule="auto"/>
        <w:rPr>
          <w:sz w:val="16"/>
          <w:szCs w:val="16"/>
        </w:rPr>
      </w:pPr>
    </w:p>
    <w:p w14:paraId="2D6133C0" w14:textId="77777777" w:rsidR="002575ED" w:rsidRPr="004D6A09" w:rsidRDefault="002575ED" w:rsidP="002575ED">
      <w:pPr>
        <w:widowControl w:val="0"/>
        <w:spacing w:after="0" w:line="360" w:lineRule="auto"/>
        <w:jc w:val="both"/>
        <w:rPr>
          <w:sz w:val="16"/>
          <w:szCs w:val="16"/>
        </w:rPr>
      </w:pPr>
      <w:r w:rsidRPr="004D6A09">
        <w:rPr>
          <w:sz w:val="16"/>
          <w:szCs w:val="16"/>
        </w:rPr>
        <w:t>A seguir estão as orientações para o correto preenchimento da capa do artigo a ser submetido. Por favor, siga as instruções com atenção para garantir a conformidade com o formato estabelecido pela Revista Científica UMC (RCUMC).</w:t>
      </w:r>
    </w:p>
    <w:p w14:paraId="050B2B17" w14:textId="77777777" w:rsidR="002575ED" w:rsidRPr="004D6A09" w:rsidRDefault="002575ED" w:rsidP="002575ED">
      <w:pPr>
        <w:widowControl w:val="0"/>
        <w:spacing w:after="0" w:line="360" w:lineRule="auto"/>
        <w:rPr>
          <w:sz w:val="16"/>
          <w:szCs w:val="16"/>
        </w:rPr>
      </w:pPr>
    </w:p>
    <w:p w14:paraId="66A43269" w14:textId="1C2EB478" w:rsidR="002575ED" w:rsidRPr="004D6A09" w:rsidRDefault="002575ED" w:rsidP="002575ED">
      <w:pPr>
        <w:widowControl w:val="0"/>
        <w:spacing w:after="0" w:line="360" w:lineRule="auto"/>
        <w:rPr>
          <w:b/>
          <w:bCs/>
          <w:sz w:val="16"/>
          <w:szCs w:val="16"/>
        </w:rPr>
      </w:pPr>
      <w:r w:rsidRPr="004D6A09">
        <w:rPr>
          <w:b/>
          <w:bCs/>
          <w:sz w:val="16"/>
          <w:szCs w:val="16"/>
        </w:rPr>
        <w:t>1. Capa do Artigo</w:t>
      </w:r>
    </w:p>
    <w:p w14:paraId="258CDF60" w14:textId="28621DC6" w:rsidR="002575ED" w:rsidRPr="004D6A09" w:rsidRDefault="002575ED" w:rsidP="002575ED">
      <w:pPr>
        <w:pStyle w:val="PargrafodaLista"/>
        <w:widowControl w:val="0"/>
        <w:numPr>
          <w:ilvl w:val="0"/>
          <w:numId w:val="10"/>
        </w:numPr>
        <w:spacing w:after="0" w:line="360" w:lineRule="auto"/>
        <w:jc w:val="both"/>
        <w:rPr>
          <w:sz w:val="16"/>
          <w:szCs w:val="16"/>
        </w:rPr>
      </w:pPr>
      <w:r w:rsidRPr="004D6A09">
        <w:rPr>
          <w:b/>
          <w:bCs/>
          <w:sz w:val="16"/>
          <w:szCs w:val="16"/>
        </w:rPr>
        <w:t>Título em Português:</w:t>
      </w:r>
      <w:r w:rsidRPr="004D6A09">
        <w:rPr>
          <w:sz w:val="16"/>
          <w:szCs w:val="16"/>
        </w:rPr>
        <w:t xml:space="preserve"> Insira o título completo do seu artigo em português, refletindo o conteúdo e objetivo do estudo.</w:t>
      </w:r>
    </w:p>
    <w:p w14:paraId="4DE2C0B7" w14:textId="77777777" w:rsidR="002575ED" w:rsidRPr="004D6A09" w:rsidRDefault="002575ED" w:rsidP="002575ED">
      <w:pPr>
        <w:pStyle w:val="PargrafodaLista"/>
        <w:widowControl w:val="0"/>
        <w:numPr>
          <w:ilvl w:val="0"/>
          <w:numId w:val="10"/>
        </w:numPr>
        <w:spacing w:after="0" w:line="360" w:lineRule="auto"/>
        <w:jc w:val="both"/>
        <w:rPr>
          <w:sz w:val="16"/>
          <w:szCs w:val="16"/>
        </w:rPr>
      </w:pPr>
      <w:r w:rsidRPr="004D6A09">
        <w:rPr>
          <w:b/>
          <w:bCs/>
          <w:sz w:val="16"/>
          <w:szCs w:val="16"/>
        </w:rPr>
        <w:t>Título em Inglês:</w:t>
      </w:r>
      <w:r w:rsidRPr="004D6A09">
        <w:rPr>
          <w:sz w:val="16"/>
          <w:szCs w:val="16"/>
        </w:rPr>
        <w:t xml:space="preserve"> Traduza o título para o inglês, garantindo que ele mantenha a clareza e o significado original.</w:t>
      </w:r>
    </w:p>
    <w:p w14:paraId="0F080B1E" w14:textId="77777777" w:rsidR="002575ED" w:rsidRPr="004D6A09" w:rsidRDefault="002575ED" w:rsidP="002575ED">
      <w:pPr>
        <w:pStyle w:val="PargrafodaLista"/>
        <w:widowControl w:val="0"/>
        <w:numPr>
          <w:ilvl w:val="0"/>
          <w:numId w:val="10"/>
        </w:numPr>
        <w:spacing w:after="0" w:line="360" w:lineRule="auto"/>
        <w:jc w:val="both"/>
        <w:rPr>
          <w:sz w:val="16"/>
          <w:szCs w:val="16"/>
        </w:rPr>
      </w:pPr>
      <w:r w:rsidRPr="004D6A09">
        <w:rPr>
          <w:b/>
          <w:bCs/>
          <w:sz w:val="16"/>
          <w:szCs w:val="16"/>
        </w:rPr>
        <w:t>Título em Espanhol:</w:t>
      </w:r>
      <w:r w:rsidRPr="004D6A09">
        <w:rPr>
          <w:sz w:val="16"/>
          <w:szCs w:val="16"/>
        </w:rPr>
        <w:t xml:space="preserve"> Forneça o título em espanhol, observando as nuances da língua para que o título seja igualmente informativo.</w:t>
      </w:r>
    </w:p>
    <w:p w14:paraId="0DF24E17" w14:textId="77777777" w:rsidR="002575ED" w:rsidRPr="004D6A09" w:rsidRDefault="002575ED" w:rsidP="002575ED">
      <w:pPr>
        <w:widowControl w:val="0"/>
        <w:spacing w:after="0" w:line="360" w:lineRule="auto"/>
        <w:rPr>
          <w:sz w:val="16"/>
          <w:szCs w:val="16"/>
        </w:rPr>
      </w:pPr>
    </w:p>
    <w:p w14:paraId="6E6BA0AE" w14:textId="46CE12FF" w:rsidR="002575ED" w:rsidRPr="004D6A09" w:rsidRDefault="002575ED" w:rsidP="002575ED">
      <w:pPr>
        <w:widowControl w:val="0"/>
        <w:spacing w:after="0" w:line="360" w:lineRule="auto"/>
        <w:rPr>
          <w:b/>
          <w:bCs/>
          <w:sz w:val="16"/>
          <w:szCs w:val="16"/>
        </w:rPr>
      </w:pPr>
      <w:r w:rsidRPr="004D6A09">
        <w:rPr>
          <w:b/>
          <w:bCs/>
          <w:sz w:val="16"/>
          <w:szCs w:val="16"/>
        </w:rPr>
        <w:t>2. Autores</w:t>
      </w:r>
    </w:p>
    <w:p w14:paraId="72948642" w14:textId="77777777" w:rsidR="002575ED" w:rsidRPr="004D6A09" w:rsidRDefault="002575ED" w:rsidP="002575ED">
      <w:pPr>
        <w:pStyle w:val="PargrafodaLista"/>
        <w:widowControl w:val="0"/>
        <w:numPr>
          <w:ilvl w:val="0"/>
          <w:numId w:val="11"/>
        </w:numPr>
        <w:spacing w:after="0" w:line="360" w:lineRule="auto"/>
        <w:jc w:val="both"/>
        <w:rPr>
          <w:sz w:val="16"/>
          <w:szCs w:val="16"/>
        </w:rPr>
      </w:pPr>
      <w:r w:rsidRPr="004D6A09">
        <w:rPr>
          <w:b/>
          <w:bCs/>
          <w:sz w:val="16"/>
          <w:szCs w:val="16"/>
        </w:rPr>
        <w:t>Nome:</w:t>
      </w:r>
      <w:r w:rsidRPr="004D6A09">
        <w:rPr>
          <w:sz w:val="16"/>
          <w:szCs w:val="16"/>
        </w:rPr>
        <w:t xml:space="preserve"> Liste os nomes completos dos autores na ordem em que deseja que apareçam no artigo. Certifique-se de que cada nome esteja correto e completo.</w:t>
      </w:r>
    </w:p>
    <w:p w14:paraId="46EF782E" w14:textId="77777777" w:rsidR="002575ED" w:rsidRPr="004D6A09" w:rsidRDefault="002575ED" w:rsidP="002575ED">
      <w:pPr>
        <w:pStyle w:val="PargrafodaLista"/>
        <w:widowControl w:val="0"/>
        <w:numPr>
          <w:ilvl w:val="0"/>
          <w:numId w:val="11"/>
        </w:numPr>
        <w:spacing w:after="0" w:line="360" w:lineRule="auto"/>
        <w:jc w:val="both"/>
        <w:rPr>
          <w:sz w:val="16"/>
          <w:szCs w:val="16"/>
        </w:rPr>
      </w:pPr>
      <w:r w:rsidRPr="004D6A09">
        <w:rPr>
          <w:b/>
          <w:bCs/>
          <w:sz w:val="16"/>
          <w:szCs w:val="16"/>
        </w:rPr>
        <w:t>E-mail:</w:t>
      </w:r>
      <w:r w:rsidRPr="004D6A09">
        <w:rPr>
          <w:sz w:val="16"/>
          <w:szCs w:val="16"/>
        </w:rPr>
        <w:t xml:space="preserve"> Forneça o e-mail institucional ou profissional de cada autor.</w:t>
      </w:r>
    </w:p>
    <w:p w14:paraId="6BE24D42" w14:textId="09CB14D8" w:rsidR="002575ED" w:rsidRPr="004D6A09" w:rsidRDefault="002575ED" w:rsidP="002575ED">
      <w:pPr>
        <w:pStyle w:val="PargrafodaLista"/>
        <w:widowControl w:val="0"/>
        <w:numPr>
          <w:ilvl w:val="0"/>
          <w:numId w:val="11"/>
        </w:numPr>
        <w:spacing w:after="0" w:line="360" w:lineRule="auto"/>
        <w:jc w:val="both"/>
        <w:rPr>
          <w:sz w:val="16"/>
          <w:szCs w:val="16"/>
        </w:rPr>
      </w:pPr>
      <w:r w:rsidRPr="004D6A09">
        <w:rPr>
          <w:b/>
          <w:bCs/>
          <w:sz w:val="16"/>
          <w:szCs w:val="16"/>
        </w:rPr>
        <w:t>ORCID:</w:t>
      </w:r>
      <w:r w:rsidRPr="004D6A09">
        <w:rPr>
          <w:sz w:val="16"/>
          <w:szCs w:val="16"/>
        </w:rPr>
        <w:t xml:space="preserve"> Adicione o link completo para o perfil ORCID de cada autor. Se um autor não possuir um ORCID, é recomendável criar um (</w:t>
      </w:r>
      <w:hyperlink r:id="rId23" w:history="1">
        <w:r w:rsidRPr="004D6A09">
          <w:rPr>
            <w:rStyle w:val="Hyperlink"/>
            <w:sz w:val="16"/>
            <w:szCs w:val="16"/>
          </w:rPr>
          <w:t>https://orcid.org</w:t>
        </w:r>
      </w:hyperlink>
      <w:r w:rsidRPr="004D6A09">
        <w:rPr>
          <w:sz w:val="16"/>
          <w:szCs w:val="16"/>
        </w:rPr>
        <w:t>) para garantir uma identificação única e padronizada.</w:t>
      </w:r>
    </w:p>
    <w:p w14:paraId="63BAC0EE" w14:textId="77777777" w:rsidR="002575ED" w:rsidRPr="004D6A09" w:rsidRDefault="002575ED" w:rsidP="002575ED">
      <w:pPr>
        <w:pStyle w:val="PargrafodaLista"/>
        <w:widowControl w:val="0"/>
        <w:numPr>
          <w:ilvl w:val="0"/>
          <w:numId w:val="11"/>
        </w:numPr>
        <w:spacing w:after="0" w:line="360" w:lineRule="auto"/>
        <w:jc w:val="both"/>
        <w:rPr>
          <w:sz w:val="16"/>
          <w:szCs w:val="16"/>
        </w:rPr>
      </w:pPr>
      <w:r w:rsidRPr="004D6A09">
        <w:rPr>
          <w:b/>
          <w:bCs/>
          <w:sz w:val="16"/>
          <w:szCs w:val="16"/>
        </w:rPr>
        <w:t>Autor Correspondente:</w:t>
      </w:r>
      <w:r w:rsidRPr="004D6A09">
        <w:rPr>
          <w:sz w:val="16"/>
          <w:szCs w:val="16"/>
        </w:rPr>
        <w:t xml:space="preserve"> Identifique claramente o autor correspondente com um asterisco (*) ao lado do nome. Esse autor será responsável por responder às correspondências relacionadas ao artigo.</w:t>
      </w:r>
    </w:p>
    <w:p w14:paraId="18B1FE24" w14:textId="77777777" w:rsidR="002575ED" w:rsidRPr="004D6A09" w:rsidRDefault="002575ED" w:rsidP="002575ED">
      <w:pPr>
        <w:widowControl w:val="0"/>
        <w:spacing w:after="0" w:line="360" w:lineRule="auto"/>
        <w:rPr>
          <w:sz w:val="16"/>
          <w:szCs w:val="16"/>
        </w:rPr>
      </w:pPr>
    </w:p>
    <w:p w14:paraId="34C8BC89" w14:textId="6ABB8B57" w:rsidR="002575ED" w:rsidRPr="004D6A09" w:rsidRDefault="002575ED" w:rsidP="002575ED">
      <w:pPr>
        <w:widowControl w:val="0"/>
        <w:spacing w:after="0" w:line="360" w:lineRule="auto"/>
        <w:rPr>
          <w:b/>
          <w:bCs/>
          <w:sz w:val="16"/>
          <w:szCs w:val="16"/>
        </w:rPr>
      </w:pPr>
      <w:r w:rsidRPr="004D6A09">
        <w:rPr>
          <w:b/>
          <w:bCs/>
          <w:sz w:val="16"/>
          <w:szCs w:val="16"/>
        </w:rPr>
        <w:t>3. Instituições</w:t>
      </w:r>
    </w:p>
    <w:p w14:paraId="1E7CFAF4" w14:textId="77777777" w:rsidR="002575ED" w:rsidRPr="004D6A09" w:rsidRDefault="002575ED" w:rsidP="002575ED">
      <w:pPr>
        <w:widowControl w:val="0"/>
        <w:spacing w:after="0" w:line="360" w:lineRule="auto"/>
        <w:rPr>
          <w:sz w:val="16"/>
          <w:szCs w:val="16"/>
        </w:rPr>
      </w:pPr>
      <w:r w:rsidRPr="004D6A09">
        <w:rPr>
          <w:sz w:val="16"/>
          <w:szCs w:val="16"/>
        </w:rPr>
        <w:t>Liste as instituições em ordem numérica, relacionando os autores por suas respectivas afiliações. Inclua o nome completo da instituição, a cidade, o estado (se aplicável) e o país. Por exemplo:</w:t>
      </w:r>
    </w:p>
    <w:p w14:paraId="3BB434D6" w14:textId="77777777" w:rsidR="002575ED" w:rsidRPr="004D6A09" w:rsidRDefault="002575ED" w:rsidP="002575ED">
      <w:pPr>
        <w:pStyle w:val="PargrafodaLista"/>
        <w:widowControl w:val="0"/>
        <w:numPr>
          <w:ilvl w:val="0"/>
          <w:numId w:val="12"/>
        </w:numPr>
        <w:spacing w:after="0" w:line="360" w:lineRule="auto"/>
        <w:rPr>
          <w:sz w:val="16"/>
          <w:szCs w:val="16"/>
        </w:rPr>
      </w:pPr>
      <w:r w:rsidRPr="004D6A09">
        <w:rPr>
          <w:sz w:val="16"/>
          <w:szCs w:val="16"/>
        </w:rPr>
        <w:t>Universidade de Mogi das Cruzes, Mogi das Cruzes, SP, Brasil.</w:t>
      </w:r>
    </w:p>
    <w:p w14:paraId="0B5BD98D" w14:textId="77777777" w:rsidR="002575ED" w:rsidRPr="004D6A09" w:rsidRDefault="002575ED" w:rsidP="002575ED">
      <w:pPr>
        <w:pStyle w:val="PargrafodaLista"/>
        <w:widowControl w:val="0"/>
        <w:numPr>
          <w:ilvl w:val="0"/>
          <w:numId w:val="12"/>
        </w:numPr>
        <w:spacing w:after="0" w:line="360" w:lineRule="auto"/>
        <w:rPr>
          <w:sz w:val="16"/>
          <w:szCs w:val="16"/>
        </w:rPr>
      </w:pPr>
      <w:r w:rsidRPr="004D6A09">
        <w:rPr>
          <w:sz w:val="16"/>
          <w:szCs w:val="16"/>
        </w:rPr>
        <w:t>Universidade de São Paulo, São Paulo, SP, Brasil.</w:t>
      </w:r>
    </w:p>
    <w:p w14:paraId="52AA9000" w14:textId="77777777" w:rsidR="002575ED" w:rsidRPr="004D6A09" w:rsidRDefault="002575ED" w:rsidP="002575ED">
      <w:pPr>
        <w:widowControl w:val="0"/>
        <w:spacing w:after="0" w:line="360" w:lineRule="auto"/>
        <w:rPr>
          <w:sz w:val="16"/>
          <w:szCs w:val="16"/>
        </w:rPr>
      </w:pPr>
    </w:p>
    <w:p w14:paraId="1A74385A" w14:textId="37DD661E" w:rsidR="002575ED" w:rsidRPr="004D6A09" w:rsidRDefault="002575ED" w:rsidP="002575ED">
      <w:pPr>
        <w:widowControl w:val="0"/>
        <w:spacing w:after="0" w:line="360" w:lineRule="auto"/>
        <w:rPr>
          <w:b/>
          <w:bCs/>
          <w:sz w:val="16"/>
          <w:szCs w:val="16"/>
        </w:rPr>
      </w:pPr>
      <w:r w:rsidRPr="004D6A09">
        <w:rPr>
          <w:b/>
          <w:bCs/>
          <w:sz w:val="16"/>
          <w:szCs w:val="16"/>
        </w:rPr>
        <w:t>4. Informações</w:t>
      </w:r>
    </w:p>
    <w:p w14:paraId="1CEB8D53" w14:textId="77777777" w:rsidR="002575ED" w:rsidRPr="004D6A09" w:rsidRDefault="002575ED" w:rsidP="002575ED">
      <w:pPr>
        <w:pStyle w:val="PargrafodaLista"/>
        <w:widowControl w:val="0"/>
        <w:numPr>
          <w:ilvl w:val="0"/>
          <w:numId w:val="13"/>
        </w:numPr>
        <w:spacing w:after="0" w:line="360" w:lineRule="auto"/>
        <w:jc w:val="both"/>
        <w:rPr>
          <w:sz w:val="16"/>
          <w:szCs w:val="16"/>
        </w:rPr>
      </w:pPr>
      <w:r w:rsidRPr="004D6A09">
        <w:rPr>
          <w:b/>
          <w:bCs/>
          <w:sz w:val="16"/>
          <w:szCs w:val="16"/>
        </w:rPr>
        <w:t>Tipo de Publicação:</w:t>
      </w:r>
      <w:r w:rsidRPr="004D6A09">
        <w:rPr>
          <w:sz w:val="16"/>
          <w:szCs w:val="16"/>
        </w:rPr>
        <w:t xml:space="preserve"> Indique o tipo de publicação de acordo com a classificação fornecida pela RCUMC, como 'Artigo Original', 'Revisão', 'Relato de Caso', entre outros. Consulte o site da RCUMC para obter detalhes sobre as categorias.</w:t>
      </w:r>
    </w:p>
    <w:p w14:paraId="13995C7B" w14:textId="2B73FFF2" w:rsidR="002575ED" w:rsidRPr="004D6A09" w:rsidRDefault="002575ED" w:rsidP="002575ED">
      <w:pPr>
        <w:pStyle w:val="PargrafodaLista"/>
        <w:widowControl w:val="0"/>
        <w:numPr>
          <w:ilvl w:val="0"/>
          <w:numId w:val="13"/>
        </w:numPr>
        <w:spacing w:after="0" w:line="360" w:lineRule="auto"/>
        <w:jc w:val="both"/>
        <w:rPr>
          <w:sz w:val="16"/>
          <w:szCs w:val="16"/>
        </w:rPr>
      </w:pPr>
      <w:r w:rsidRPr="004D6A09">
        <w:rPr>
          <w:b/>
          <w:bCs/>
          <w:sz w:val="16"/>
          <w:szCs w:val="16"/>
        </w:rPr>
        <w:t>Área do Conhecimento:</w:t>
      </w:r>
      <w:r w:rsidRPr="004D6A09">
        <w:rPr>
          <w:sz w:val="16"/>
          <w:szCs w:val="16"/>
        </w:rPr>
        <w:t xml:space="preserve"> Especifique a área do conhecimento em que o artigo se insere, conforme as orientações e classificação fornecidas pela RCUMC. Por exemplo, 'Exatas e Tecnologias', 'Saúde e Biológicas', entre outras.</w:t>
      </w:r>
    </w:p>
    <w:p w14:paraId="43A027A7" w14:textId="77777777" w:rsidR="002575ED" w:rsidRPr="004D6A09" w:rsidRDefault="002575ED" w:rsidP="002575ED">
      <w:pPr>
        <w:widowControl w:val="0"/>
        <w:spacing w:after="0" w:line="360" w:lineRule="auto"/>
        <w:rPr>
          <w:sz w:val="16"/>
          <w:szCs w:val="16"/>
        </w:rPr>
      </w:pPr>
    </w:p>
    <w:p w14:paraId="63F9ACD9" w14:textId="2CB7B819" w:rsidR="002575ED" w:rsidRPr="004D6A09" w:rsidRDefault="002575ED" w:rsidP="002575ED">
      <w:pPr>
        <w:widowControl w:val="0"/>
        <w:spacing w:after="0" w:line="360" w:lineRule="auto"/>
        <w:jc w:val="both"/>
        <w:rPr>
          <w:sz w:val="16"/>
          <w:szCs w:val="16"/>
        </w:rPr>
      </w:pPr>
      <w:r w:rsidRPr="004D6A09">
        <w:rPr>
          <w:b/>
          <w:bCs/>
          <w:sz w:val="16"/>
          <w:szCs w:val="16"/>
        </w:rPr>
        <w:t>Observação:</w:t>
      </w:r>
      <w:r w:rsidRPr="004D6A09">
        <w:rPr>
          <w:sz w:val="16"/>
          <w:szCs w:val="16"/>
        </w:rPr>
        <w:t xml:space="preserve"> A formatação e o conteúdo precisam estar de acordo com as diretrizes editoriais para garantir que o artigo passe sem problemas pelo processo de revisão e publicação. Certifique-se de revisar todos os detalhes e de que todas as informações fornecidas estejam atualizadas e precisas. </w:t>
      </w:r>
      <w:r w:rsidRPr="004D6A09">
        <w:rPr>
          <w:b/>
          <w:bCs/>
          <w:sz w:val="16"/>
          <w:szCs w:val="16"/>
        </w:rPr>
        <w:t>A capa deve ser submetida na plataforma da revista em PDF.</w:t>
      </w:r>
    </w:p>
    <w:p w14:paraId="17004E9F" w14:textId="77777777" w:rsidR="002575ED" w:rsidRPr="004D6A09" w:rsidRDefault="002575ED" w:rsidP="002575ED">
      <w:pPr>
        <w:widowControl w:val="0"/>
        <w:spacing w:after="0" w:line="360" w:lineRule="auto"/>
        <w:jc w:val="both"/>
        <w:rPr>
          <w:sz w:val="16"/>
          <w:szCs w:val="16"/>
        </w:rPr>
      </w:pPr>
    </w:p>
    <w:p w14:paraId="61F853A3" w14:textId="52DAF433" w:rsidR="002575ED" w:rsidRPr="004D6A09" w:rsidRDefault="002575ED" w:rsidP="002575ED">
      <w:pPr>
        <w:widowControl w:val="0"/>
        <w:spacing w:after="0" w:line="360" w:lineRule="auto"/>
        <w:jc w:val="center"/>
        <w:rPr>
          <w:b/>
          <w:bCs/>
          <w:sz w:val="16"/>
          <w:szCs w:val="16"/>
        </w:rPr>
      </w:pPr>
      <w:r w:rsidRPr="004D6A09">
        <w:rPr>
          <w:b/>
          <w:bCs/>
          <w:sz w:val="16"/>
          <w:szCs w:val="16"/>
          <w:highlight w:val="yellow"/>
        </w:rPr>
        <w:t>Essa página pode ser removida durante a submissão.</w:t>
      </w:r>
    </w:p>
    <w:sectPr w:rsidR="002575ED" w:rsidRPr="004D6A09" w:rsidSect="00034616">
      <w:headerReference w:type="default" r:id="rId24"/>
      <w:footerReference w:type="default" r:id="rId2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43472" w14:textId="77777777" w:rsidR="005868AB" w:rsidRPr="002575ED" w:rsidRDefault="005868AB">
      <w:pPr>
        <w:spacing w:after="0" w:line="240" w:lineRule="auto"/>
      </w:pPr>
      <w:r w:rsidRPr="002575ED">
        <w:separator/>
      </w:r>
    </w:p>
  </w:endnote>
  <w:endnote w:type="continuationSeparator" w:id="0">
    <w:p w14:paraId="0D23893A" w14:textId="77777777" w:rsidR="005868AB" w:rsidRPr="002575ED" w:rsidRDefault="005868AB">
      <w:pPr>
        <w:spacing w:after="0" w:line="240" w:lineRule="auto"/>
      </w:pPr>
      <w:r w:rsidRPr="002575E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5F3E6" w14:textId="3209411E" w:rsidR="4643028F" w:rsidRPr="002575ED" w:rsidRDefault="4643028F" w:rsidP="4643028F">
    <w:pPr>
      <w:pBdr>
        <w:bottom w:val="single" w:sz="6" w:space="1" w:color="000000"/>
      </w:pBdr>
      <w:tabs>
        <w:tab w:val="center" w:pos="4680"/>
        <w:tab w:val="right" w:pos="9360"/>
      </w:tabs>
      <w:spacing w:after="0" w:line="240" w:lineRule="auto"/>
      <w:jc w:val="right"/>
      <w:rPr>
        <w:rFonts w:ascii="Cambria" w:eastAsia="Cambria" w:hAnsi="Cambria" w:cs="Cambria"/>
        <w:color w:val="808080" w:themeColor="background1" w:themeShade="80"/>
        <w:sz w:val="16"/>
        <w:szCs w:val="16"/>
      </w:rPr>
    </w:pPr>
  </w:p>
  <w:p w14:paraId="4F0AC25F" w14:textId="133A4D0B" w:rsidR="4643028F" w:rsidRPr="002575ED" w:rsidRDefault="4643028F" w:rsidP="4643028F">
    <w:pPr>
      <w:pStyle w:val="Rodap"/>
      <w:rPr>
        <w:rFonts w:ascii="Cambria" w:eastAsia="Cambria" w:hAnsi="Cambria" w:cs="Cambria"/>
        <w:color w:val="000000" w:themeColor="text1"/>
        <w:sz w:val="16"/>
        <w:szCs w:val="16"/>
      </w:rPr>
    </w:pPr>
    <w:r w:rsidRPr="002575ED">
      <w:rPr>
        <w:rFonts w:ascii="Cambria" w:eastAsia="Cambria" w:hAnsi="Cambria" w:cs="Cambria"/>
        <w:b/>
        <w:bCs/>
        <w:color w:val="000000" w:themeColor="text1"/>
        <w:sz w:val="16"/>
        <w:szCs w:val="16"/>
      </w:rPr>
      <w:t xml:space="preserve">RCUMC </w:t>
    </w:r>
    <w:r w:rsidRPr="002575ED">
      <w:rPr>
        <w:rFonts w:ascii="Cambria" w:eastAsia="Cambria" w:hAnsi="Cambria" w:cs="Cambria"/>
        <w:color w:val="000000" w:themeColor="text1"/>
        <w:sz w:val="16"/>
        <w:szCs w:val="16"/>
      </w:rPr>
      <w:t xml:space="preserve">| Vol. </w:t>
    </w:r>
    <w:r w:rsidRPr="002575ED">
      <w:rPr>
        <w:rFonts w:ascii="Cambria" w:eastAsia="Cambria" w:hAnsi="Cambria" w:cs="Cambria"/>
        <w:color w:val="000000" w:themeColor="text1"/>
        <w:sz w:val="16"/>
        <w:szCs w:val="16"/>
        <w:highlight w:val="yellow"/>
      </w:rPr>
      <w:t>0</w:t>
    </w:r>
    <w:r w:rsidR="002575ED" w:rsidRPr="002575ED">
      <w:rPr>
        <w:rFonts w:ascii="Cambria" w:eastAsia="Cambria" w:hAnsi="Cambria" w:cs="Cambria"/>
        <w:color w:val="000000" w:themeColor="text1"/>
        <w:sz w:val="16"/>
        <w:szCs w:val="16"/>
        <w:highlight w:val="yellow"/>
      </w:rPr>
      <w:t>X</w:t>
    </w:r>
    <w:r w:rsidRPr="002575ED">
      <w:rPr>
        <w:rFonts w:ascii="Cambria" w:eastAsia="Cambria" w:hAnsi="Cambria" w:cs="Cambria"/>
        <w:color w:val="000000" w:themeColor="text1"/>
        <w:sz w:val="16"/>
        <w:szCs w:val="16"/>
      </w:rPr>
      <w:t xml:space="preserve"> | N. </w:t>
    </w:r>
    <w:r w:rsidRPr="002575ED">
      <w:rPr>
        <w:rFonts w:ascii="Cambria" w:eastAsia="Cambria" w:hAnsi="Cambria" w:cs="Cambria"/>
        <w:color w:val="000000" w:themeColor="text1"/>
        <w:sz w:val="16"/>
        <w:szCs w:val="16"/>
        <w:highlight w:val="yellow"/>
      </w:rPr>
      <w:t>0</w:t>
    </w:r>
    <w:r w:rsidR="002575ED" w:rsidRPr="002575ED">
      <w:rPr>
        <w:rFonts w:ascii="Cambria" w:eastAsia="Cambria" w:hAnsi="Cambria" w:cs="Cambria"/>
        <w:color w:val="000000" w:themeColor="text1"/>
        <w:sz w:val="16"/>
        <w:szCs w:val="16"/>
        <w:highlight w:val="yellow"/>
      </w:rPr>
      <w:t>X</w:t>
    </w:r>
    <w:r w:rsidRPr="002575ED">
      <w:rPr>
        <w:rFonts w:ascii="Cambria" w:eastAsia="Cambria" w:hAnsi="Cambria" w:cs="Cambria"/>
        <w:color w:val="000000" w:themeColor="text1"/>
        <w:sz w:val="16"/>
        <w:szCs w:val="16"/>
      </w:rPr>
      <w:t xml:space="preserve"> | Ano </w:t>
    </w:r>
    <w:r w:rsidRPr="002575ED">
      <w:rPr>
        <w:rFonts w:ascii="Cambria" w:eastAsia="Cambria" w:hAnsi="Cambria" w:cs="Cambria"/>
        <w:color w:val="000000" w:themeColor="text1"/>
        <w:sz w:val="16"/>
        <w:szCs w:val="16"/>
        <w:highlight w:val="yellow"/>
      </w:rPr>
      <w:t>20</w:t>
    </w:r>
    <w:r w:rsidR="002575ED" w:rsidRPr="002575ED">
      <w:rPr>
        <w:rFonts w:ascii="Cambria" w:eastAsia="Cambria" w:hAnsi="Cambria" w:cs="Cambria"/>
        <w:color w:val="000000" w:themeColor="text1"/>
        <w:sz w:val="16"/>
        <w:szCs w:val="16"/>
        <w:highlight w:val="yellow"/>
      </w:rPr>
      <w:t>XX</w:t>
    </w:r>
    <w:r w:rsidRPr="002575ED">
      <w:rPr>
        <w:rFonts w:ascii="Cambria" w:eastAsia="Cambria" w:hAnsi="Cambria" w:cs="Cambria"/>
        <w:color w:val="000000" w:themeColor="text1"/>
        <w:sz w:val="16"/>
        <w:szCs w:val="16"/>
      </w:rPr>
      <w:t xml:space="preserve"> |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C2207" w14:textId="77777777" w:rsidR="005868AB" w:rsidRPr="002575ED" w:rsidRDefault="005868AB">
      <w:pPr>
        <w:spacing w:after="0" w:line="240" w:lineRule="auto"/>
      </w:pPr>
      <w:r w:rsidRPr="002575ED">
        <w:separator/>
      </w:r>
    </w:p>
  </w:footnote>
  <w:footnote w:type="continuationSeparator" w:id="0">
    <w:p w14:paraId="7818514F" w14:textId="77777777" w:rsidR="005868AB" w:rsidRPr="002575ED" w:rsidRDefault="005868AB">
      <w:pPr>
        <w:spacing w:after="0" w:line="240" w:lineRule="auto"/>
      </w:pPr>
      <w:r w:rsidRPr="002575E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3F27C" w14:textId="77777777" w:rsidR="00B757C6" w:rsidRPr="002575ED" w:rsidRDefault="7C7BCE25" w:rsidP="7C7BCE25">
    <w:pPr>
      <w:pStyle w:val="Cabealho"/>
      <w:pBdr>
        <w:bottom w:val="single" w:sz="6" w:space="1" w:color="auto"/>
      </w:pBdr>
      <w:jc w:val="right"/>
      <w:rPr>
        <w:rFonts w:ascii="Times New Roman" w:hAnsi="Times New Roman"/>
        <w:sz w:val="16"/>
        <w:szCs w:val="16"/>
      </w:rPr>
    </w:pPr>
    <w:r w:rsidRPr="002575ED">
      <w:rPr>
        <w:rFonts w:ascii="Times New Roman" w:hAnsi="Times New Roman"/>
        <w:sz w:val="16"/>
        <w:szCs w:val="16"/>
      </w:rPr>
      <w:t>Revista Cientifica UMC | RCUMC | ISSN: 2525-5150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x6k8J2yqq+wqS" int2:id="tyJa7OYJ">
      <int2:state int2:value="Rejected" int2:type="AugLoop_Text_Critique"/>
    </int2:textHash>
    <int2:textHash int2:hashCode="/u+FiffHlKa3oH" int2:id="AJkI2OyV">
      <int2:state int2:value="Rejected" int2:type="AugLoop_Text_Critique"/>
    </int2:textHash>
    <int2:textHash int2:hashCode="R16B55x4gPm1yq" int2:id="eFddXkgq">
      <int2:state int2:value="Rejected" int2:type="AugLoop_Text_Critique"/>
    </int2:textHash>
    <int2:textHash int2:hashCode="fbcnXR8MIDzKMf" int2:id="ofp7KbDt">
      <int2:state int2:value="Rejected" int2:type="AugLoop_Text_Critique"/>
    </int2:textHash>
    <int2:textHash int2:hashCode="P8EIje1S+oNB+v" int2:id="SDv2QY5M">
      <int2:state int2:value="Rejected" int2:type="AugLoop_Text_Critique"/>
    </int2:textHash>
    <int2:textHash int2:hashCode="ifuFkwZY/qr/uZ" int2:id="JVXAvoVz">
      <int2:state int2:value="Rejected" int2:type="AugLoop_Text_Critique"/>
    </int2:textHash>
    <int2:textHash int2:hashCode="hBs7XDL5UZ3Jjs" int2:id="TvTGDVNM">
      <int2:state int2:value="Rejected" int2:type="AugLoop_Text_Critique"/>
    </int2:textHash>
    <int2:textHash int2:hashCode="UjNhBL4kYon8jE" int2:id="2QYhoi1N">
      <int2:state int2:value="Rejected" int2:type="AugLoop_Text_Critique"/>
    </int2:textHash>
    <int2:textHash int2:hashCode="jDhgKdIfma1PBe" int2:id="a0i48Z83">
      <int2:state int2:value="Rejected" int2:type="AugLoop_Text_Critique"/>
    </int2:textHash>
    <int2:textHash int2:hashCode="sdaFDDe3Uq3JmW" int2:id="aN49rSjJ">
      <int2:state int2:value="Rejected" int2:type="AugLoop_Text_Critique"/>
    </int2:textHash>
    <int2:textHash int2:hashCode="w7G+JhlZa2dyZM" int2:id="PimmRfZT">
      <int2:state int2:value="Rejected" int2:type="AugLoop_Text_Critique"/>
    </int2:textHash>
    <int2:textHash int2:hashCode="abaLNN2c7p5S+X" int2:id="ZfAc46F6">
      <int2:state int2:value="Rejected" int2:type="AugLoop_Text_Critique"/>
    </int2:textHash>
    <int2:textHash int2:hashCode="SP20vriJOs08SR" int2:id="SjhVv7q9">
      <int2:state int2:value="Rejected" int2:type="AugLoop_Text_Critique"/>
    </int2:textHash>
    <int2:textHash int2:hashCode="ecgmwyGdxyRAlT" int2:id="b2gLKBFX">
      <int2:state int2:value="Rejected" int2:type="AugLoop_Text_Critique"/>
    </int2:textHash>
    <int2:textHash int2:hashCode="VkSkPw/MGsh6Mx" int2:id="OmGbykJV">
      <int2:state int2:value="Rejected" int2:type="AugLoop_Text_Critique"/>
    </int2:textHash>
    <int2:textHash int2:hashCode="ql4DAvrbfM+TmI" int2:id="RBFgdH0I">
      <int2:state int2:value="Rejected" int2:type="AugLoop_Text_Critique"/>
    </int2:textHash>
    <int2:textHash int2:hashCode="8uNRXWkhvkzdOl" int2:id="rlAHDE0w">
      <int2:state int2:value="Rejected" int2:type="AugLoop_Text_Critique"/>
    </int2:textHash>
    <int2:textHash int2:hashCode="+BKDo62mutf3kJ" int2:id="6DR1f9xu">
      <int2:state int2:value="Rejected" int2:type="AugLoop_Text_Critique"/>
    </int2:textHash>
    <int2:textHash int2:hashCode="uHeQJ+rg30cVqb" int2:id="6u2AQiVW">
      <int2:state int2:value="Rejected" int2:type="AugLoop_Text_Critique"/>
    </int2:textHash>
    <int2:textHash int2:hashCode="xTYMS6cZZAWCgd" int2:id="q7206LfD">
      <int2:state int2:value="Rejected" int2:type="AugLoop_Text_Critique"/>
    </int2:textHash>
    <int2:textHash int2:hashCode="2rnBhy4CmhObO7" int2:id="EeQqOMnM">
      <int2:state int2:value="Rejected" int2:type="AugLoop_Text_Critique"/>
    </int2:textHash>
    <int2:textHash int2:hashCode="gxKLrVPSm9Ygd5" int2:id="Pi7Yjvcb">
      <int2:state int2:value="Rejected" int2:type="AugLoop_Text_Critique"/>
    </int2:textHash>
    <int2:textHash int2:hashCode="9PPTI+ZwySW1pD" int2:id="Sd9ZaMnQ">
      <int2:state int2:value="Rejected" int2:type="AugLoop_Text_Critique"/>
    </int2:textHash>
    <int2:textHash int2:hashCode="zWtC/T+HYzFy69" int2:id="AFJrKR99">
      <int2:state int2:value="Rejected" int2:type="AugLoop_Text_Critique"/>
    </int2:textHash>
    <int2:textHash int2:hashCode="1+SjzR2x0jVxmC" int2:id="Fn8YqB26">
      <int2:state int2:value="Rejected" int2:type="AugLoop_Text_Critique"/>
    </int2:textHash>
    <int2:textHash int2:hashCode="N/xJj3d0EnJYrh" int2:id="vSbRQWaL">
      <int2:state int2:value="Rejected" int2:type="AugLoop_Text_Critique"/>
    </int2:textHash>
    <int2:textHash int2:hashCode="k0cGYvYlpWzUq2" int2:id="9zNtmF3f">
      <int2:state int2:value="Rejected" int2:type="AugLoop_Text_Critique"/>
    </int2:textHash>
    <int2:textHash int2:hashCode="ihvjbeadLplifo" int2:id="JiEg5zvZ">
      <int2:state int2:value="Rejected" int2:type="AugLoop_Text_Critique"/>
    </int2:textHash>
    <int2:textHash int2:hashCode="93Mu9OhQoS1Xqe" int2:id="lhBc8Vyl">
      <int2:state int2:value="Rejected" int2:type="AugLoop_Text_Critique"/>
    </int2:textHash>
    <int2:textHash int2:hashCode="YV2Mz78jNdSzJK" int2:id="mnyUGWhX">
      <int2:state int2:value="Rejected" int2:type="AugLoop_Text_Critique"/>
    </int2:textHash>
    <int2:textHash int2:hashCode="URggM/l1q7pRDw" int2:id="ZUVeFSNx">
      <int2:state int2:value="Rejected" int2:type="AugLoop_Text_Critique"/>
    </int2:textHash>
    <int2:textHash int2:hashCode="RnJp1zK7PRM9Y+" int2:id="Ash0gDsl">
      <int2:state int2:value="Rejected" int2:type="AugLoop_Text_Critique"/>
    </int2:textHash>
    <int2:textHash int2:hashCode="Fnod1ixYTTDtir" int2:id="PTR1MPVV">
      <int2:state int2:value="Rejected" int2:type="AugLoop_Text_Critique"/>
    </int2:textHash>
    <int2:textHash int2:hashCode="5PiL9LDGS2mkOT" int2:id="2xBFSzVI">
      <int2:state int2:value="Rejected" int2:type="AugLoop_Text_Critique"/>
    </int2:textHash>
    <int2:textHash int2:hashCode="A0GlvvjvQw6N/w" int2:id="6hsuLOSV">
      <int2:state int2:value="Rejected" int2:type="AugLoop_Text_Critique"/>
    </int2:textHash>
    <int2:bookmark int2:bookmarkName="_Int_ccPkhKml" int2:invalidationBookmarkName="" int2:hashCode="BTqh2FHYSGamuj" int2:id="pGHiycMH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C5472CC"/>
    <w:multiLevelType w:val="hybridMultilevel"/>
    <w:tmpl w:val="AAB8D9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43060"/>
    <w:multiLevelType w:val="hybridMultilevel"/>
    <w:tmpl w:val="1BD056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41A4D"/>
    <w:multiLevelType w:val="hybridMultilevel"/>
    <w:tmpl w:val="8A3207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AC29BC"/>
    <w:multiLevelType w:val="hybridMultilevel"/>
    <w:tmpl w:val="7DE079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301928">
    <w:abstractNumId w:val="8"/>
  </w:num>
  <w:num w:numId="2" w16cid:durableId="1868834143">
    <w:abstractNumId w:val="6"/>
  </w:num>
  <w:num w:numId="3" w16cid:durableId="61292070">
    <w:abstractNumId w:val="5"/>
  </w:num>
  <w:num w:numId="4" w16cid:durableId="520166207">
    <w:abstractNumId w:val="4"/>
  </w:num>
  <w:num w:numId="5" w16cid:durableId="1380082229">
    <w:abstractNumId w:val="7"/>
  </w:num>
  <w:num w:numId="6" w16cid:durableId="1308365958">
    <w:abstractNumId w:val="3"/>
  </w:num>
  <w:num w:numId="7" w16cid:durableId="911741325">
    <w:abstractNumId w:val="2"/>
  </w:num>
  <w:num w:numId="8" w16cid:durableId="1344209988">
    <w:abstractNumId w:val="1"/>
  </w:num>
  <w:num w:numId="9" w16cid:durableId="1136601899">
    <w:abstractNumId w:val="0"/>
  </w:num>
  <w:num w:numId="10" w16cid:durableId="234706922">
    <w:abstractNumId w:val="12"/>
  </w:num>
  <w:num w:numId="11" w16cid:durableId="212889956">
    <w:abstractNumId w:val="11"/>
  </w:num>
  <w:num w:numId="12" w16cid:durableId="860163610">
    <w:abstractNumId w:val="9"/>
  </w:num>
  <w:num w:numId="13" w16cid:durableId="6756213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ZsvtE74t4czaMWo6+8dvlFx6wPhcXwTP7D5VaMcrctpmB8afA7KxDP6eaeYcmfuHO1X+9Y5zJmhesi8NM7UvA==" w:salt="FAOKScMUqXBKpLJgBYjF6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41571"/>
    <w:rsid w:val="0006063C"/>
    <w:rsid w:val="000C1BBE"/>
    <w:rsid w:val="0015074B"/>
    <w:rsid w:val="00196687"/>
    <w:rsid w:val="002575ED"/>
    <w:rsid w:val="0029639D"/>
    <w:rsid w:val="00326F90"/>
    <w:rsid w:val="003E20DC"/>
    <w:rsid w:val="004D6A09"/>
    <w:rsid w:val="005868AB"/>
    <w:rsid w:val="0067607A"/>
    <w:rsid w:val="00697921"/>
    <w:rsid w:val="00724D2E"/>
    <w:rsid w:val="00A77730"/>
    <w:rsid w:val="00AA1D8D"/>
    <w:rsid w:val="00B47730"/>
    <w:rsid w:val="00B757C6"/>
    <w:rsid w:val="00CB0664"/>
    <w:rsid w:val="00DA7DDA"/>
    <w:rsid w:val="00FC693F"/>
    <w:rsid w:val="01683F5B"/>
    <w:rsid w:val="02A6470D"/>
    <w:rsid w:val="02B381EB"/>
    <w:rsid w:val="02C19C4E"/>
    <w:rsid w:val="02EF4B5B"/>
    <w:rsid w:val="03022D4B"/>
    <w:rsid w:val="03F3F104"/>
    <w:rsid w:val="04E11F45"/>
    <w:rsid w:val="04E4C4D4"/>
    <w:rsid w:val="0550DF9C"/>
    <w:rsid w:val="05E54F20"/>
    <w:rsid w:val="05FE3BFF"/>
    <w:rsid w:val="072962EF"/>
    <w:rsid w:val="0732FAB3"/>
    <w:rsid w:val="0816F682"/>
    <w:rsid w:val="0849C594"/>
    <w:rsid w:val="08522505"/>
    <w:rsid w:val="08F35E78"/>
    <w:rsid w:val="0982B370"/>
    <w:rsid w:val="0AB94B23"/>
    <w:rsid w:val="0AE7C114"/>
    <w:rsid w:val="0DDEC286"/>
    <w:rsid w:val="0E61986B"/>
    <w:rsid w:val="0FD563B7"/>
    <w:rsid w:val="117DD723"/>
    <w:rsid w:val="13685341"/>
    <w:rsid w:val="13ACE3CE"/>
    <w:rsid w:val="142F1143"/>
    <w:rsid w:val="14F3ADB9"/>
    <w:rsid w:val="150C4BBE"/>
    <w:rsid w:val="158D224C"/>
    <w:rsid w:val="15B67B8F"/>
    <w:rsid w:val="1611A526"/>
    <w:rsid w:val="16F790C7"/>
    <w:rsid w:val="17A02552"/>
    <w:rsid w:val="17CC4A5B"/>
    <w:rsid w:val="187F9636"/>
    <w:rsid w:val="192A938D"/>
    <w:rsid w:val="1A07D644"/>
    <w:rsid w:val="1B369ABA"/>
    <w:rsid w:val="1C144B2C"/>
    <w:rsid w:val="1C50FC05"/>
    <w:rsid w:val="1DA1BBCF"/>
    <w:rsid w:val="1DFB468C"/>
    <w:rsid w:val="1F4FF931"/>
    <w:rsid w:val="20840926"/>
    <w:rsid w:val="21A6C4C4"/>
    <w:rsid w:val="22BE0FC8"/>
    <w:rsid w:val="23A83609"/>
    <w:rsid w:val="23D9937B"/>
    <w:rsid w:val="23F620BE"/>
    <w:rsid w:val="24E197AE"/>
    <w:rsid w:val="24E7BA01"/>
    <w:rsid w:val="269DDFFB"/>
    <w:rsid w:val="27478FE2"/>
    <w:rsid w:val="2753AD5C"/>
    <w:rsid w:val="28CFF296"/>
    <w:rsid w:val="2921202B"/>
    <w:rsid w:val="2924494A"/>
    <w:rsid w:val="29AB72F1"/>
    <w:rsid w:val="29E9333E"/>
    <w:rsid w:val="2A4E64F9"/>
    <w:rsid w:val="2B70679B"/>
    <w:rsid w:val="2C0B32D4"/>
    <w:rsid w:val="2C1BB375"/>
    <w:rsid w:val="2EC8A356"/>
    <w:rsid w:val="2EF31694"/>
    <w:rsid w:val="2F452583"/>
    <w:rsid w:val="2FD08C24"/>
    <w:rsid w:val="301586FB"/>
    <w:rsid w:val="31930895"/>
    <w:rsid w:val="31F3BE7D"/>
    <w:rsid w:val="33192A55"/>
    <w:rsid w:val="33FF2D04"/>
    <w:rsid w:val="3425A8F1"/>
    <w:rsid w:val="35316B8D"/>
    <w:rsid w:val="3613DC2D"/>
    <w:rsid w:val="3639869E"/>
    <w:rsid w:val="3653B8DF"/>
    <w:rsid w:val="376BEE45"/>
    <w:rsid w:val="3783A658"/>
    <w:rsid w:val="38A7BB93"/>
    <w:rsid w:val="394BF5D4"/>
    <w:rsid w:val="395B35A7"/>
    <w:rsid w:val="3A057591"/>
    <w:rsid w:val="3A2340D6"/>
    <w:rsid w:val="3A839690"/>
    <w:rsid w:val="3B29A085"/>
    <w:rsid w:val="3BE07954"/>
    <w:rsid w:val="3CA96FE3"/>
    <w:rsid w:val="3E02900D"/>
    <w:rsid w:val="3E78F7D1"/>
    <w:rsid w:val="4068EF0E"/>
    <w:rsid w:val="40E71177"/>
    <w:rsid w:val="40E7F174"/>
    <w:rsid w:val="42485219"/>
    <w:rsid w:val="42D77D74"/>
    <w:rsid w:val="43808EE5"/>
    <w:rsid w:val="444E5456"/>
    <w:rsid w:val="4643028F"/>
    <w:rsid w:val="495608A4"/>
    <w:rsid w:val="49DA5164"/>
    <w:rsid w:val="4A6F47AD"/>
    <w:rsid w:val="4A879AA6"/>
    <w:rsid w:val="4B4B9A0B"/>
    <w:rsid w:val="4CF8B7F1"/>
    <w:rsid w:val="4D084624"/>
    <w:rsid w:val="4D526EBC"/>
    <w:rsid w:val="4E552835"/>
    <w:rsid w:val="4F8086F5"/>
    <w:rsid w:val="4FA8BB7B"/>
    <w:rsid w:val="4FC89878"/>
    <w:rsid w:val="507EF1B9"/>
    <w:rsid w:val="50F6F07D"/>
    <w:rsid w:val="53273A0A"/>
    <w:rsid w:val="547CA3E9"/>
    <w:rsid w:val="55155B43"/>
    <w:rsid w:val="5569140F"/>
    <w:rsid w:val="55973C96"/>
    <w:rsid w:val="55A44B63"/>
    <w:rsid w:val="563A437B"/>
    <w:rsid w:val="56C85613"/>
    <w:rsid w:val="57DFA0D8"/>
    <w:rsid w:val="57F1710B"/>
    <w:rsid w:val="58F4214F"/>
    <w:rsid w:val="599AFE8C"/>
    <w:rsid w:val="59A6EDFA"/>
    <w:rsid w:val="59AFF5C5"/>
    <w:rsid w:val="5A0EB0BB"/>
    <w:rsid w:val="5A24F2F1"/>
    <w:rsid w:val="5A5EFCBA"/>
    <w:rsid w:val="5B9FE18A"/>
    <w:rsid w:val="5BCF6DD8"/>
    <w:rsid w:val="5CE2CB4B"/>
    <w:rsid w:val="5D1E4158"/>
    <w:rsid w:val="5D7DAD51"/>
    <w:rsid w:val="5DB33478"/>
    <w:rsid w:val="5FD1F629"/>
    <w:rsid w:val="60E84C2D"/>
    <w:rsid w:val="60FC1E5F"/>
    <w:rsid w:val="6142E9A0"/>
    <w:rsid w:val="61FCCA6C"/>
    <w:rsid w:val="622317B6"/>
    <w:rsid w:val="6296F4DE"/>
    <w:rsid w:val="62D3ADF8"/>
    <w:rsid w:val="630D9E3E"/>
    <w:rsid w:val="64FBEA07"/>
    <w:rsid w:val="658C459F"/>
    <w:rsid w:val="670B0A50"/>
    <w:rsid w:val="67ADB5DC"/>
    <w:rsid w:val="6950293F"/>
    <w:rsid w:val="6A5C0C61"/>
    <w:rsid w:val="6A60927B"/>
    <w:rsid w:val="6AF1FD99"/>
    <w:rsid w:val="6B30E10E"/>
    <w:rsid w:val="6BDC70B9"/>
    <w:rsid w:val="6C110E12"/>
    <w:rsid w:val="71E6CFFD"/>
    <w:rsid w:val="73653A1B"/>
    <w:rsid w:val="73AD0BAA"/>
    <w:rsid w:val="741E843A"/>
    <w:rsid w:val="74A16427"/>
    <w:rsid w:val="74D0FBDB"/>
    <w:rsid w:val="75A3FA06"/>
    <w:rsid w:val="7619C66D"/>
    <w:rsid w:val="76E5D36A"/>
    <w:rsid w:val="7728CAFB"/>
    <w:rsid w:val="7765DBCA"/>
    <w:rsid w:val="77C6B26F"/>
    <w:rsid w:val="77DED1A3"/>
    <w:rsid w:val="7804AF33"/>
    <w:rsid w:val="78D29F65"/>
    <w:rsid w:val="78D471FA"/>
    <w:rsid w:val="79B6714F"/>
    <w:rsid w:val="7BCDF779"/>
    <w:rsid w:val="7BE284D5"/>
    <w:rsid w:val="7C7BCE25"/>
    <w:rsid w:val="7D3D9794"/>
    <w:rsid w:val="7F98B6E5"/>
    <w:rsid w:val="7FE6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296140"/>
  <w14:defaultImageDpi w14:val="300"/>
  <w15:docId w15:val="{7CD9EFE6-B3DB-8746-B99C-F2ACD792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E20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utor@email.com" TargetMode="External"/><Relationship Id="rId18" Type="http://schemas.openxmlformats.org/officeDocument/2006/relationships/hyperlink" Target="mailto:autor@email.com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autor@email.com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autor@email.com" TargetMode="External"/><Relationship Id="rId17" Type="http://schemas.openxmlformats.org/officeDocument/2006/relationships/hyperlink" Target="mailto:autor@email.com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autor@email.com" TargetMode="External"/><Relationship Id="rId20" Type="http://schemas.openxmlformats.org/officeDocument/2006/relationships/hyperlink" Target="mailto:autor@email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utor@email.com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autor@email.com" TargetMode="External"/><Relationship Id="rId23" Type="http://schemas.openxmlformats.org/officeDocument/2006/relationships/hyperlink" Target="https://orcid.org" TargetMode="External"/><Relationship Id="rId28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hyperlink" Target="mailto:autor@email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utor@email.com" TargetMode="External"/><Relationship Id="rId22" Type="http://schemas.openxmlformats.org/officeDocument/2006/relationships/hyperlink" Target="mailto:autor@email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2418F64A8E45742B557FD786F1439CE" ma:contentTypeVersion="4" ma:contentTypeDescription="Crie um novo documento." ma:contentTypeScope="" ma:versionID="d678903101fd461de546cc7e840b9912">
  <xsd:schema xmlns:xsd="http://www.w3.org/2001/XMLSchema" xmlns:xs="http://www.w3.org/2001/XMLSchema" xmlns:p="http://schemas.microsoft.com/office/2006/metadata/properties" xmlns:ns2="2f3866a4-bfe6-4655-b5b3-b7105780da25" targetNamespace="http://schemas.microsoft.com/office/2006/metadata/properties" ma:root="true" ma:fieldsID="2f24b3efd989aeab7489aa27dc4c69be" ns2:_="">
    <xsd:import namespace="2f3866a4-bfe6-4655-b5b3-b7105780da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866a4-bfe6-4655-b5b3-b7105780da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546C99-D54C-4B90-A07B-C6608014F5C5}"/>
</file>

<file path=customXml/itemProps2.xml><?xml version="1.0" encoding="utf-8"?>
<ds:datastoreItem xmlns:ds="http://schemas.openxmlformats.org/officeDocument/2006/customXml" ds:itemID="{F4ABE480-CAEE-4AE4-ADD0-B58E392638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E93CA1-EB6A-4B27-9234-2499D74CFE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3718</Characters>
  <Application>Microsoft Office Word</Application>
  <DocSecurity>8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3314lab001</cp:lastModifiedBy>
  <cp:revision>2</cp:revision>
  <dcterms:created xsi:type="dcterms:W3CDTF">2024-10-21T13:46:00Z</dcterms:created>
  <dcterms:modified xsi:type="dcterms:W3CDTF">2024-10-21T13:46:00Z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0x01010022418F64A8E45742B557FD786F1439CE</vt:lpwstr>
  </property>
</Properties>
</file>