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5851" w14:textId="56CD0035" w:rsidR="00B757C6" w:rsidRPr="002575ED" w:rsidRDefault="0077097B" w:rsidP="49DA5164">
      <w:pPr>
        <w:pStyle w:val="Ttulo1"/>
        <w:keepNext w:val="0"/>
        <w:keepLines w:val="0"/>
        <w:pBdr>
          <w:bottom w:val="single" w:sz="6" w:space="1" w:color="000000"/>
        </w:pBdr>
        <w:spacing w:before="0" w:line="360" w:lineRule="auto"/>
        <w:rPr>
          <w:color w:val="31849B" w:themeColor="accent5" w:themeShade="BF"/>
          <w:sz w:val="32"/>
          <w:szCs w:val="32"/>
        </w:rPr>
      </w:pPr>
      <w:r>
        <w:rPr>
          <w:color w:val="31849B" w:themeColor="accent5" w:themeShade="BF"/>
          <w:sz w:val="32"/>
          <w:szCs w:val="32"/>
        </w:rPr>
        <w:t>Declaração de responsabilidade</w:t>
      </w:r>
    </w:p>
    <w:p w14:paraId="7AC6EA11" w14:textId="77D11F28" w:rsidR="0732FAB3" w:rsidRPr="002575ED" w:rsidRDefault="0732FAB3" w:rsidP="0DDEC286">
      <w:pPr>
        <w:spacing w:after="0" w:line="360" w:lineRule="auto"/>
        <w:jc w:val="both"/>
      </w:pPr>
      <w:r w:rsidRPr="002575ED">
        <w:rPr>
          <w:b/>
          <w:bCs/>
        </w:rPr>
        <w:t xml:space="preserve">Título em </w:t>
      </w:r>
      <w:bookmarkStart w:id="0" w:name="_Int_ccPkhKml"/>
      <w:r w:rsidRPr="002575ED">
        <w:rPr>
          <w:b/>
          <w:bCs/>
        </w:rPr>
        <w:t>Português</w:t>
      </w:r>
      <w:bookmarkEnd w:id="0"/>
      <w:r w:rsidRPr="002575ED">
        <w:rPr>
          <w:b/>
          <w:bCs/>
        </w:rPr>
        <w:t>:</w:t>
      </w:r>
      <w:r w:rsidRPr="002575ED">
        <w:t xml:space="preserve"> </w:t>
      </w:r>
      <w:permStart w:id="1697867428" w:edGrp="everyone"/>
      <w:r w:rsidR="003E20DC" w:rsidRPr="002575ED">
        <w:t>Insira aqui o título do seu artigo em português</w:t>
      </w:r>
      <w:permEnd w:id="1697867428"/>
      <w:r w:rsidR="02B381EB" w:rsidRPr="002575ED">
        <w:rPr>
          <w:rFonts w:ascii="Cambria" w:eastAsia="Cambria" w:hAnsi="Cambria" w:cs="Cambria"/>
        </w:rPr>
        <w:t>.</w:t>
      </w:r>
    </w:p>
    <w:p w14:paraId="1CE214E8" w14:textId="3CF8AE78" w:rsidR="49DA5164" w:rsidRPr="002575ED" w:rsidRDefault="49DA5164" w:rsidP="49DA5164">
      <w:pPr>
        <w:spacing w:after="0" w:line="360" w:lineRule="auto"/>
        <w:jc w:val="both"/>
      </w:pPr>
    </w:p>
    <w:p w14:paraId="23B0DBF3" w14:textId="393A1E67" w:rsidR="00B757C6" w:rsidRPr="002575ED" w:rsidRDefault="0732FAB3" w:rsidP="0DDEC286">
      <w:pPr>
        <w:spacing w:after="0" w:line="360" w:lineRule="auto"/>
        <w:jc w:val="both"/>
      </w:pPr>
      <w:r w:rsidRPr="002575ED">
        <w:rPr>
          <w:b/>
          <w:bCs/>
        </w:rPr>
        <w:t>Título em Inglês:</w:t>
      </w:r>
      <w:r w:rsidR="77DED1A3" w:rsidRPr="002575ED">
        <w:rPr>
          <w:b/>
          <w:bCs/>
        </w:rPr>
        <w:t xml:space="preserve"> </w:t>
      </w:r>
      <w:permStart w:id="424287744" w:edGrp="everyone"/>
      <w:r w:rsidR="003E20DC" w:rsidRPr="002575ED">
        <w:t>Insira aqui o título do seu artigo em inglês</w:t>
      </w:r>
      <w:permEnd w:id="424287744"/>
      <w:r w:rsidR="187F9636" w:rsidRPr="002575ED">
        <w:rPr>
          <w:rFonts w:ascii="Cambria" w:eastAsia="Cambria" w:hAnsi="Cambria" w:cs="Cambria"/>
        </w:rPr>
        <w:t>.</w:t>
      </w:r>
    </w:p>
    <w:p w14:paraId="002ECCCB" w14:textId="75407A19" w:rsidR="49DA5164" w:rsidRPr="002575ED" w:rsidRDefault="49DA5164" w:rsidP="49DA5164">
      <w:pPr>
        <w:spacing w:after="0" w:line="360" w:lineRule="auto"/>
        <w:jc w:val="both"/>
      </w:pPr>
    </w:p>
    <w:p w14:paraId="660A5696" w14:textId="0EB8E7E6" w:rsidR="0732FAB3" w:rsidRPr="002575ED" w:rsidRDefault="0732FAB3" w:rsidP="3613DC2D">
      <w:pPr>
        <w:spacing w:after="0" w:line="360" w:lineRule="auto"/>
        <w:rPr>
          <w:rFonts w:ascii="Cambria" w:eastAsia="Cambria" w:hAnsi="Cambria" w:cs="Cambria"/>
        </w:rPr>
      </w:pPr>
      <w:r w:rsidRPr="002575ED">
        <w:rPr>
          <w:b/>
          <w:bCs/>
        </w:rPr>
        <w:t xml:space="preserve">Título em Espanhol: </w:t>
      </w:r>
      <w:permStart w:id="856644358" w:edGrp="everyone"/>
      <w:r w:rsidR="003E20DC" w:rsidRPr="002575ED">
        <w:t>Insira aqui o título do seu artigo em espanhol</w:t>
      </w:r>
      <w:permEnd w:id="856644358"/>
      <w:r w:rsidR="003E20DC" w:rsidRPr="002575ED">
        <w:t>.</w:t>
      </w:r>
    </w:p>
    <w:p w14:paraId="5EC373C5" w14:textId="1E5690C2" w:rsidR="00B757C6" w:rsidRDefault="00B757C6" w:rsidP="7C7BCE25">
      <w:pPr>
        <w:spacing w:after="240"/>
      </w:pPr>
    </w:p>
    <w:p w14:paraId="69476153" w14:textId="66C8F542" w:rsidR="0077097B" w:rsidRPr="002575ED" w:rsidRDefault="0077097B" w:rsidP="7C7BCE25">
      <w:pPr>
        <w:spacing w:after="240"/>
      </w:pPr>
      <w:r w:rsidRPr="0077097B">
        <w:t xml:space="preserve">Data: </w:t>
      </w:r>
      <w:permStart w:id="1777090259" w:edGrp="everyone"/>
      <w:r>
        <w:t>___</w:t>
      </w:r>
      <w:r w:rsidRPr="0077097B">
        <w:t>____</w:t>
      </w:r>
      <w:permEnd w:id="1777090259"/>
      <w:r w:rsidRPr="0077097B">
        <w:t>/</w:t>
      </w:r>
      <w:permStart w:id="1145131314" w:edGrp="everyone"/>
      <w:r>
        <w:t>___</w:t>
      </w:r>
      <w:r w:rsidRPr="0077097B">
        <w:t>____</w:t>
      </w:r>
      <w:permEnd w:id="1145131314"/>
      <w:r w:rsidRPr="0077097B">
        <w:t>/</w:t>
      </w:r>
      <w:permStart w:id="106771178" w:edGrp="everyone"/>
      <w:r>
        <w:t>___</w:t>
      </w:r>
      <w:r w:rsidRPr="0077097B">
        <w:t>____</w:t>
      </w:r>
      <w:permEnd w:id="106771178"/>
    </w:p>
    <w:p w14:paraId="45249F67" w14:textId="4675D080" w:rsidR="00B757C6" w:rsidRPr="002575ED" w:rsidRDefault="00B757C6" w:rsidP="7C7BCE25">
      <w:pPr>
        <w:pStyle w:val="Ttulo2"/>
        <w:pBdr>
          <w:bottom w:val="single" w:sz="6" w:space="1" w:color="auto"/>
        </w:pBdr>
        <w:spacing w:after="240"/>
        <w:rPr>
          <w:color w:val="31849B" w:themeColor="accent5" w:themeShade="BF"/>
        </w:rPr>
      </w:pPr>
    </w:p>
    <w:p w14:paraId="0F3F408C" w14:textId="2F99A3A5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</w:pPr>
      <w:r w:rsidRPr="0077097B">
        <w:t xml:space="preserve">Declaro que o artigo submetido à Revista Científica </w:t>
      </w:r>
      <w:r>
        <w:t>UMC</w:t>
      </w:r>
      <w:r w:rsidRPr="0077097B">
        <w:t xml:space="preserve"> (RC</w:t>
      </w:r>
      <w:r>
        <w:t>UMC</w:t>
      </w:r>
      <w:r w:rsidRPr="0077097B">
        <w:t>) é um trabalho original, sendo que nem sua versão integral ou parcial, nem outro trabalho de nossa autoria com conteúdo similar foi submetido e/ou publicado por outro periódico impresso ou eletrônico.</w:t>
      </w:r>
    </w:p>
    <w:p w14:paraId="089BE25A" w14:textId="15DB641C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</w:pPr>
      <w:r w:rsidRPr="0077097B">
        <w:t xml:space="preserve">Declaro que sempre que houver autorização do periódico para sua publicação em outros formatos ou mídias, é obrigatório que seja creditada a referência a Revista Científica </w:t>
      </w:r>
      <w:r>
        <w:t>UMC</w:t>
      </w:r>
      <w:r w:rsidRPr="0077097B">
        <w:t xml:space="preserve"> (RC</w:t>
      </w:r>
      <w:r>
        <w:t>UMC</w:t>
      </w:r>
      <w:r w:rsidRPr="0077097B">
        <w:t>).</w:t>
      </w:r>
    </w:p>
    <w:p w14:paraId="5F473F9B" w14:textId="77777777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</w:pPr>
      <w:r w:rsidRPr="0077097B">
        <w:t>Declaro que os conteúdos intelectuais foram revisados criticamente por todos os autores, e cada autor aprovou e concordou com a versão final a ser publicada, responsabilizando-se por todas as questões relacionadas ao manuscrito.</w:t>
      </w:r>
    </w:p>
    <w:p w14:paraId="4B5FFDE4" w14:textId="032C15F7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</w:pPr>
      <w:r w:rsidRPr="0077097B">
        <w:t>Declaro que conheço as instruções da RC</w:t>
      </w:r>
      <w:r>
        <w:t>UMC</w:t>
      </w:r>
      <w:r w:rsidRPr="0077097B">
        <w:t xml:space="preserve"> e estou ciente de que, caso as normas ou recomendações não sejam atendidas, o artigo será recusado, devolvido ou arquivado.</w:t>
      </w:r>
    </w:p>
    <w:p w14:paraId="3C9BF2D6" w14:textId="31A88E64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</w:pPr>
      <w:r w:rsidRPr="0077097B">
        <w:t>Declaro que os autores não possuem conflito de interesse. Se houver, os autores enviarão arquivo em anexo no sistema da RC</w:t>
      </w:r>
      <w:r>
        <w:t>UMC</w:t>
      </w:r>
      <w:r w:rsidRPr="0077097B">
        <w:t xml:space="preserve"> declarando o conflito.</w:t>
      </w:r>
    </w:p>
    <w:p w14:paraId="6D7A8EF1" w14:textId="096C0CFA" w:rsidR="0077097B" w:rsidRPr="0077097B" w:rsidRDefault="0077097B" w:rsidP="0077097B">
      <w:pPr>
        <w:pStyle w:val="PargrafodaLista"/>
        <w:widowControl w:val="0"/>
        <w:numPr>
          <w:ilvl w:val="0"/>
          <w:numId w:val="14"/>
        </w:numPr>
        <w:pBdr>
          <w:bottom w:val="single" w:sz="6" w:space="1" w:color="auto"/>
        </w:pBdr>
        <w:spacing w:after="240" w:line="360" w:lineRule="auto"/>
        <w:jc w:val="both"/>
        <w:rPr>
          <w:color w:val="31849B" w:themeColor="accent5" w:themeShade="BF"/>
        </w:rPr>
      </w:pPr>
      <w:r w:rsidRPr="0077097B">
        <w:t xml:space="preserve">Declaro que observei o conceito de autoria adotado pela Revista Científica </w:t>
      </w:r>
      <w:r>
        <w:t>UMC</w:t>
      </w:r>
      <w:r w:rsidRPr="0077097B">
        <w:t xml:space="preserve"> (RC</w:t>
      </w:r>
      <w:r>
        <w:t>UMC</w:t>
      </w:r>
      <w:r w:rsidRPr="0077097B">
        <w:t>), informado nas Instruções aos Autores, participei do estudo e colaborei suficientemente para assumir a responsabilidade como autor. Contribuições: 1) Concepção e projeto ou análise e interpretação dos dados; 2) Redação do artigo ou revisão crítica relevante do conteúdo intelectual; 3) Aprovação final da versão a ser publicada.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77097B" w14:paraId="6ACE38AF" w14:textId="77777777" w:rsidTr="007469E9">
        <w:tc>
          <w:tcPr>
            <w:tcW w:w="2127" w:type="dxa"/>
          </w:tcPr>
          <w:p w14:paraId="209F32AE" w14:textId="1E0B43DE" w:rsidR="0077097B" w:rsidRPr="0077097B" w:rsidRDefault="0077097B" w:rsidP="0077097B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77097B">
              <w:rPr>
                <w:b/>
                <w:bCs/>
              </w:rPr>
              <w:lastRenderedPageBreak/>
              <w:t>Nome do autor</w:t>
            </w:r>
          </w:p>
        </w:tc>
        <w:tc>
          <w:tcPr>
            <w:tcW w:w="2126" w:type="dxa"/>
          </w:tcPr>
          <w:p w14:paraId="1667EE84" w14:textId="02F0C2C9" w:rsidR="0077097B" w:rsidRPr="0077097B" w:rsidRDefault="0077097B" w:rsidP="0077097B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77097B">
              <w:rPr>
                <w:b/>
                <w:bCs/>
              </w:rPr>
              <w:t>ORCID</w:t>
            </w:r>
          </w:p>
        </w:tc>
        <w:tc>
          <w:tcPr>
            <w:tcW w:w="2126" w:type="dxa"/>
          </w:tcPr>
          <w:p w14:paraId="2C36055C" w14:textId="1C15A363" w:rsidR="0077097B" w:rsidRPr="0077097B" w:rsidRDefault="0077097B" w:rsidP="0077097B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77097B">
              <w:rPr>
                <w:b/>
                <w:bCs/>
              </w:rPr>
              <w:t>Contribuição</w:t>
            </w:r>
          </w:p>
        </w:tc>
        <w:tc>
          <w:tcPr>
            <w:tcW w:w="2126" w:type="dxa"/>
          </w:tcPr>
          <w:p w14:paraId="2F78783C" w14:textId="546C5AA6" w:rsidR="0077097B" w:rsidRPr="0077097B" w:rsidRDefault="0077097B" w:rsidP="0077097B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77097B">
              <w:rPr>
                <w:b/>
                <w:bCs/>
              </w:rPr>
              <w:t>Assinatura</w:t>
            </w:r>
          </w:p>
        </w:tc>
      </w:tr>
      <w:tr w:rsidR="0077097B" w14:paraId="050BD538" w14:textId="77777777" w:rsidTr="007469E9">
        <w:trPr>
          <w:trHeight w:val="1134"/>
        </w:trPr>
        <w:tc>
          <w:tcPr>
            <w:tcW w:w="2127" w:type="dxa"/>
          </w:tcPr>
          <w:p w14:paraId="046173A9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522340670" w:edGrp="everyone"/>
            <w:permStart w:id="1738674245" w:edGrp="everyone" w:colFirst="0" w:colLast="0"/>
            <w:permStart w:id="1301286237" w:edGrp="everyone" w:colFirst="1" w:colLast="1"/>
            <w:permStart w:id="1253859082" w:edGrp="everyone" w:colFirst="2" w:colLast="2"/>
            <w:permStart w:id="1547917196" w:edGrp="everyone" w:colFirst="3" w:colLast="3"/>
            <w:permEnd w:id="522340670"/>
          </w:p>
        </w:tc>
        <w:tc>
          <w:tcPr>
            <w:tcW w:w="2126" w:type="dxa"/>
          </w:tcPr>
          <w:p w14:paraId="299EC508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805706497" w:edGrp="everyone"/>
            <w:permEnd w:id="805706497"/>
          </w:p>
        </w:tc>
        <w:tc>
          <w:tcPr>
            <w:tcW w:w="2126" w:type="dxa"/>
          </w:tcPr>
          <w:p w14:paraId="4AF984F2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1359090277" w:edGrp="everyone"/>
            <w:permEnd w:id="1359090277"/>
          </w:p>
        </w:tc>
        <w:tc>
          <w:tcPr>
            <w:tcW w:w="2126" w:type="dxa"/>
          </w:tcPr>
          <w:p w14:paraId="616E04DD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2041843238" w:edGrp="everyone"/>
            <w:permEnd w:id="2041843238"/>
          </w:p>
        </w:tc>
      </w:tr>
      <w:tr w:rsidR="007469E9" w14:paraId="3FED6194" w14:textId="77777777" w:rsidTr="007469E9">
        <w:trPr>
          <w:trHeight w:val="1134"/>
        </w:trPr>
        <w:tc>
          <w:tcPr>
            <w:tcW w:w="2127" w:type="dxa"/>
          </w:tcPr>
          <w:p w14:paraId="31FF797F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506611817" w:edGrp="everyone"/>
            <w:permStart w:id="2060798119" w:edGrp="everyone" w:colFirst="0" w:colLast="0"/>
            <w:permStart w:id="234297001" w:edGrp="everyone" w:colFirst="1" w:colLast="1"/>
            <w:permStart w:id="367622722" w:edGrp="everyone" w:colFirst="2" w:colLast="2"/>
            <w:permStart w:id="686837045" w:edGrp="everyone" w:colFirst="3" w:colLast="3"/>
            <w:permEnd w:id="1738674245"/>
            <w:permEnd w:id="1301286237"/>
            <w:permEnd w:id="1253859082"/>
            <w:permEnd w:id="1547917196"/>
            <w:permEnd w:id="506611817"/>
          </w:p>
        </w:tc>
        <w:tc>
          <w:tcPr>
            <w:tcW w:w="2126" w:type="dxa"/>
          </w:tcPr>
          <w:p w14:paraId="30E4C0CC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978852112" w:edGrp="everyone"/>
            <w:permEnd w:id="978852112"/>
          </w:p>
        </w:tc>
        <w:tc>
          <w:tcPr>
            <w:tcW w:w="2126" w:type="dxa"/>
          </w:tcPr>
          <w:p w14:paraId="52C52CC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2108454736" w:edGrp="everyone"/>
            <w:permEnd w:id="2108454736"/>
          </w:p>
        </w:tc>
        <w:tc>
          <w:tcPr>
            <w:tcW w:w="2126" w:type="dxa"/>
          </w:tcPr>
          <w:p w14:paraId="7153798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627048494" w:edGrp="everyone"/>
            <w:permEnd w:id="627048494"/>
          </w:p>
        </w:tc>
      </w:tr>
      <w:tr w:rsidR="0077097B" w14:paraId="299FDB8F" w14:textId="77777777" w:rsidTr="007469E9">
        <w:trPr>
          <w:trHeight w:val="1134"/>
        </w:trPr>
        <w:tc>
          <w:tcPr>
            <w:tcW w:w="2127" w:type="dxa"/>
          </w:tcPr>
          <w:p w14:paraId="10C5362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674842415" w:edGrp="everyone" w:colFirst="0" w:colLast="0"/>
            <w:permStart w:id="1753299580" w:edGrp="everyone" w:colFirst="1" w:colLast="1"/>
            <w:permStart w:id="2034260023" w:edGrp="everyone" w:colFirst="2" w:colLast="2"/>
            <w:permStart w:id="1674732205" w:edGrp="everyone" w:colFirst="3" w:colLast="3"/>
            <w:permEnd w:id="2060798119"/>
            <w:permEnd w:id="234297001"/>
            <w:permEnd w:id="367622722"/>
            <w:permEnd w:id="686837045"/>
          </w:p>
        </w:tc>
        <w:tc>
          <w:tcPr>
            <w:tcW w:w="2126" w:type="dxa"/>
          </w:tcPr>
          <w:p w14:paraId="78BAF8F0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37ED04AD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1AD9337F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469E9" w14:paraId="31D350B9" w14:textId="77777777" w:rsidTr="007469E9">
        <w:trPr>
          <w:trHeight w:val="1134"/>
        </w:trPr>
        <w:tc>
          <w:tcPr>
            <w:tcW w:w="2127" w:type="dxa"/>
          </w:tcPr>
          <w:p w14:paraId="74B6CD92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1528838910" w:edGrp="everyone" w:colFirst="0" w:colLast="0"/>
            <w:permStart w:id="1178146625" w:edGrp="everyone" w:colFirst="1" w:colLast="1"/>
            <w:permStart w:id="250359914" w:edGrp="everyone" w:colFirst="2" w:colLast="2"/>
            <w:permStart w:id="1911629115" w:edGrp="everyone" w:colFirst="3" w:colLast="3"/>
            <w:permEnd w:id="674842415"/>
            <w:permEnd w:id="1753299580"/>
            <w:permEnd w:id="2034260023"/>
            <w:permEnd w:id="1674732205"/>
          </w:p>
        </w:tc>
        <w:tc>
          <w:tcPr>
            <w:tcW w:w="2126" w:type="dxa"/>
          </w:tcPr>
          <w:p w14:paraId="23F944F7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2CD77300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60639479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7097B" w14:paraId="5C474E00" w14:textId="77777777" w:rsidTr="007469E9">
        <w:trPr>
          <w:trHeight w:val="1134"/>
        </w:trPr>
        <w:tc>
          <w:tcPr>
            <w:tcW w:w="2127" w:type="dxa"/>
          </w:tcPr>
          <w:p w14:paraId="12CCA659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49840086" w:edGrp="everyone" w:colFirst="0" w:colLast="0"/>
            <w:permStart w:id="1548419317" w:edGrp="everyone" w:colFirst="1" w:colLast="1"/>
            <w:permStart w:id="1413505692" w:edGrp="everyone" w:colFirst="2" w:colLast="2"/>
            <w:permStart w:id="1600213546" w:edGrp="everyone" w:colFirst="3" w:colLast="3"/>
            <w:permEnd w:id="1528838910"/>
            <w:permEnd w:id="1178146625"/>
            <w:permEnd w:id="250359914"/>
            <w:permEnd w:id="1911629115"/>
          </w:p>
        </w:tc>
        <w:tc>
          <w:tcPr>
            <w:tcW w:w="2126" w:type="dxa"/>
          </w:tcPr>
          <w:p w14:paraId="50164F57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02EEA07D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178F93C2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469E9" w14:paraId="1BAD3472" w14:textId="77777777" w:rsidTr="007469E9">
        <w:trPr>
          <w:trHeight w:val="1134"/>
        </w:trPr>
        <w:tc>
          <w:tcPr>
            <w:tcW w:w="2127" w:type="dxa"/>
          </w:tcPr>
          <w:p w14:paraId="3688339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188828803" w:edGrp="everyone" w:colFirst="0" w:colLast="0"/>
            <w:permStart w:id="352649459" w:edGrp="everyone" w:colFirst="1" w:colLast="1"/>
            <w:permStart w:id="1569130948" w:edGrp="everyone" w:colFirst="2" w:colLast="2"/>
            <w:permStart w:id="813717217" w:edGrp="everyone" w:colFirst="3" w:colLast="3"/>
            <w:permEnd w:id="49840086"/>
            <w:permEnd w:id="1548419317"/>
            <w:permEnd w:id="1413505692"/>
            <w:permEnd w:id="1600213546"/>
          </w:p>
        </w:tc>
        <w:tc>
          <w:tcPr>
            <w:tcW w:w="2126" w:type="dxa"/>
          </w:tcPr>
          <w:p w14:paraId="222FD650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203D8638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7352CCEF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7097B" w14:paraId="05926473" w14:textId="77777777" w:rsidTr="007469E9">
        <w:trPr>
          <w:trHeight w:val="1134"/>
        </w:trPr>
        <w:tc>
          <w:tcPr>
            <w:tcW w:w="2127" w:type="dxa"/>
          </w:tcPr>
          <w:p w14:paraId="5EC1CBD5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805268424" w:edGrp="everyone" w:colFirst="0" w:colLast="0"/>
            <w:permStart w:id="1191581144" w:edGrp="everyone" w:colFirst="1" w:colLast="1"/>
            <w:permStart w:id="433420723" w:edGrp="everyone" w:colFirst="2" w:colLast="2"/>
            <w:permStart w:id="743324326" w:edGrp="everyone" w:colFirst="3" w:colLast="3"/>
            <w:permEnd w:id="188828803"/>
            <w:permEnd w:id="352649459"/>
            <w:permEnd w:id="1569130948"/>
            <w:permEnd w:id="813717217"/>
          </w:p>
        </w:tc>
        <w:tc>
          <w:tcPr>
            <w:tcW w:w="2126" w:type="dxa"/>
          </w:tcPr>
          <w:p w14:paraId="4BB5A317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123E74BD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01111FCD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7097B" w14:paraId="7EDC716D" w14:textId="77777777" w:rsidTr="007469E9">
        <w:trPr>
          <w:trHeight w:val="1134"/>
        </w:trPr>
        <w:tc>
          <w:tcPr>
            <w:tcW w:w="2127" w:type="dxa"/>
          </w:tcPr>
          <w:p w14:paraId="64C48D4A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789672004" w:edGrp="everyone" w:colFirst="0" w:colLast="0"/>
            <w:permStart w:id="896880105" w:edGrp="everyone" w:colFirst="1" w:colLast="1"/>
            <w:permStart w:id="212670635" w:edGrp="everyone" w:colFirst="2" w:colLast="2"/>
            <w:permStart w:id="1734372358" w:edGrp="everyone" w:colFirst="3" w:colLast="3"/>
            <w:permEnd w:id="805268424"/>
            <w:permEnd w:id="1191581144"/>
            <w:permEnd w:id="433420723"/>
            <w:permEnd w:id="743324326"/>
          </w:p>
        </w:tc>
        <w:tc>
          <w:tcPr>
            <w:tcW w:w="2126" w:type="dxa"/>
          </w:tcPr>
          <w:p w14:paraId="636D3A6E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70677309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4BB521BF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7097B" w14:paraId="668BA060" w14:textId="77777777" w:rsidTr="007469E9">
        <w:trPr>
          <w:trHeight w:val="1134"/>
        </w:trPr>
        <w:tc>
          <w:tcPr>
            <w:tcW w:w="2127" w:type="dxa"/>
          </w:tcPr>
          <w:p w14:paraId="38C1A6D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983509012" w:edGrp="everyone" w:colFirst="0" w:colLast="0"/>
            <w:permStart w:id="612835720" w:edGrp="everyone" w:colFirst="1" w:colLast="1"/>
            <w:permStart w:id="265031680" w:edGrp="everyone" w:colFirst="2" w:colLast="2"/>
            <w:permStart w:id="1470513848" w:edGrp="everyone" w:colFirst="3" w:colLast="3"/>
            <w:permEnd w:id="789672004"/>
            <w:permEnd w:id="896880105"/>
            <w:permEnd w:id="212670635"/>
            <w:permEnd w:id="1734372358"/>
          </w:p>
        </w:tc>
        <w:tc>
          <w:tcPr>
            <w:tcW w:w="2126" w:type="dxa"/>
          </w:tcPr>
          <w:p w14:paraId="782A2CB1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0501710C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235A9ED2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tr w:rsidR="0077097B" w14:paraId="720FE4FD" w14:textId="77777777" w:rsidTr="007469E9">
        <w:trPr>
          <w:trHeight w:val="1134"/>
        </w:trPr>
        <w:tc>
          <w:tcPr>
            <w:tcW w:w="2127" w:type="dxa"/>
          </w:tcPr>
          <w:p w14:paraId="48BDAE16" w14:textId="77777777" w:rsidR="0077097B" w:rsidRDefault="0077097B" w:rsidP="0077097B">
            <w:pPr>
              <w:widowControl w:val="0"/>
              <w:spacing w:line="360" w:lineRule="auto"/>
              <w:jc w:val="center"/>
            </w:pPr>
            <w:permStart w:id="1998014851" w:edGrp="everyone" w:colFirst="0" w:colLast="0"/>
            <w:permStart w:id="2142138772" w:edGrp="everyone" w:colFirst="1" w:colLast="1"/>
            <w:permStart w:id="2088181134" w:edGrp="everyone" w:colFirst="2" w:colLast="2"/>
            <w:permStart w:id="164117801" w:edGrp="everyone" w:colFirst="3" w:colLast="3"/>
            <w:permEnd w:id="983509012"/>
            <w:permEnd w:id="612835720"/>
            <w:permEnd w:id="265031680"/>
            <w:permEnd w:id="1470513848"/>
          </w:p>
        </w:tc>
        <w:tc>
          <w:tcPr>
            <w:tcW w:w="2126" w:type="dxa"/>
          </w:tcPr>
          <w:p w14:paraId="2FCC4C66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4B9BA6B1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  <w:tc>
          <w:tcPr>
            <w:tcW w:w="2126" w:type="dxa"/>
          </w:tcPr>
          <w:p w14:paraId="2D56B2A3" w14:textId="77777777" w:rsidR="0077097B" w:rsidRDefault="0077097B" w:rsidP="0077097B">
            <w:pPr>
              <w:widowControl w:val="0"/>
              <w:spacing w:line="360" w:lineRule="auto"/>
              <w:jc w:val="center"/>
            </w:pPr>
          </w:p>
        </w:tc>
      </w:tr>
      <w:permEnd w:id="1998014851"/>
      <w:permEnd w:id="2142138772"/>
      <w:permEnd w:id="2088181134"/>
      <w:permEnd w:id="164117801"/>
    </w:tbl>
    <w:p w14:paraId="0BDB0C7B" w14:textId="77777777" w:rsidR="0077097B" w:rsidRPr="0077097B" w:rsidRDefault="0077097B" w:rsidP="0077097B">
      <w:pPr>
        <w:widowControl w:val="0"/>
        <w:spacing w:after="0" w:line="360" w:lineRule="auto"/>
        <w:jc w:val="both"/>
      </w:pPr>
    </w:p>
    <w:sectPr w:rsidR="0077097B" w:rsidRPr="0077097B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AB16C" w14:textId="77777777" w:rsidR="009438B6" w:rsidRPr="002575ED" w:rsidRDefault="009438B6">
      <w:pPr>
        <w:spacing w:after="0" w:line="240" w:lineRule="auto"/>
      </w:pPr>
      <w:r w:rsidRPr="002575ED">
        <w:separator/>
      </w:r>
    </w:p>
  </w:endnote>
  <w:endnote w:type="continuationSeparator" w:id="0">
    <w:p w14:paraId="5019DE4D" w14:textId="77777777" w:rsidR="009438B6" w:rsidRPr="002575ED" w:rsidRDefault="009438B6">
      <w:pPr>
        <w:spacing w:after="0" w:line="240" w:lineRule="auto"/>
      </w:pPr>
      <w:r w:rsidRPr="002575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3E6" w14:textId="3209411E" w:rsidR="4643028F" w:rsidRPr="002575ED" w:rsidRDefault="4643028F" w:rsidP="4643028F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808080" w:themeColor="background1" w:themeShade="80"/>
        <w:sz w:val="16"/>
        <w:szCs w:val="16"/>
      </w:rPr>
    </w:pPr>
  </w:p>
  <w:p w14:paraId="4F0AC25F" w14:textId="133A4D0B" w:rsidR="4643028F" w:rsidRPr="002575ED" w:rsidRDefault="4643028F" w:rsidP="4643028F">
    <w:pPr>
      <w:pStyle w:val="Rodap"/>
      <w:rPr>
        <w:rFonts w:ascii="Cambria" w:eastAsia="Cambria" w:hAnsi="Cambria" w:cs="Cambria"/>
        <w:color w:val="000000" w:themeColor="text1"/>
        <w:sz w:val="16"/>
        <w:szCs w:val="16"/>
      </w:rPr>
    </w:pPr>
    <w:r w:rsidRPr="002575ED">
      <w:rPr>
        <w:rFonts w:ascii="Cambria" w:eastAsia="Cambria" w:hAnsi="Cambria" w:cs="Cambria"/>
        <w:b/>
        <w:bCs/>
        <w:color w:val="000000" w:themeColor="text1"/>
        <w:sz w:val="16"/>
        <w:szCs w:val="16"/>
      </w:rPr>
      <w:t xml:space="preserve">RCUMC 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| Vol.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N.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Ano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20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A5EE" w14:textId="77777777" w:rsidR="009438B6" w:rsidRPr="002575ED" w:rsidRDefault="009438B6">
      <w:pPr>
        <w:spacing w:after="0" w:line="240" w:lineRule="auto"/>
      </w:pPr>
      <w:r w:rsidRPr="002575ED">
        <w:separator/>
      </w:r>
    </w:p>
  </w:footnote>
  <w:footnote w:type="continuationSeparator" w:id="0">
    <w:p w14:paraId="631331B5" w14:textId="77777777" w:rsidR="009438B6" w:rsidRPr="002575ED" w:rsidRDefault="009438B6">
      <w:pPr>
        <w:spacing w:after="0" w:line="240" w:lineRule="auto"/>
      </w:pPr>
      <w:r w:rsidRPr="002575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F27C" w14:textId="77777777" w:rsidR="00B757C6" w:rsidRPr="002575ED" w:rsidRDefault="7C7BCE25" w:rsidP="7C7BCE25">
    <w:pPr>
      <w:pStyle w:val="Cabealho"/>
      <w:pBdr>
        <w:bottom w:val="single" w:sz="6" w:space="1" w:color="auto"/>
      </w:pBdr>
      <w:jc w:val="right"/>
      <w:rPr>
        <w:rFonts w:ascii="Times New Roman" w:hAnsi="Times New Roman"/>
        <w:sz w:val="16"/>
        <w:szCs w:val="16"/>
      </w:rPr>
    </w:pPr>
    <w:r w:rsidRPr="002575ED">
      <w:rPr>
        <w:rFonts w:ascii="Times New Roman" w:hAnsi="Times New Roman"/>
        <w:sz w:val="16"/>
        <w:szCs w:val="16"/>
      </w:rPr>
      <w:t>Revista Cientifica UMC | RCUMC | ISSN: 2525-5150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6k8J2yqq+wqS" int2:id="tyJa7OYJ">
      <int2:state int2:value="Rejected" int2:type="AugLoop_Text_Critique"/>
    </int2:textHash>
    <int2:textHash int2:hashCode="/u+FiffHlKa3oH" int2:id="AJkI2OyV">
      <int2:state int2:value="Rejected" int2:type="AugLoop_Text_Critique"/>
    </int2:textHash>
    <int2:textHash int2:hashCode="R16B55x4gPm1yq" int2:id="eFddXkgq">
      <int2:state int2:value="Rejected" int2:type="AugLoop_Text_Critique"/>
    </int2:textHash>
    <int2:textHash int2:hashCode="fbcnXR8MIDzKMf" int2:id="ofp7KbDt">
      <int2:state int2:value="Rejected" int2:type="AugLoop_Text_Critique"/>
    </int2:textHash>
    <int2:textHash int2:hashCode="P8EIje1S+oNB+v" int2:id="SDv2QY5M">
      <int2:state int2:value="Rejected" int2:type="AugLoop_Text_Critique"/>
    </int2:textHash>
    <int2:textHash int2:hashCode="ifuFkwZY/qr/uZ" int2:id="JVXAvoVz">
      <int2:state int2:value="Rejected" int2:type="AugLoop_Text_Critique"/>
    </int2:textHash>
    <int2:textHash int2:hashCode="hBs7XDL5UZ3Jjs" int2:id="TvTGDVNM">
      <int2:state int2:value="Rejected" int2:type="AugLoop_Text_Critique"/>
    </int2:textHash>
    <int2:textHash int2:hashCode="UjNhBL4kYon8jE" int2:id="2QYhoi1N">
      <int2:state int2:value="Rejected" int2:type="AugLoop_Text_Critique"/>
    </int2:textHash>
    <int2:textHash int2:hashCode="jDhgKdIfma1PBe" int2:id="a0i48Z83">
      <int2:state int2:value="Rejected" int2:type="AugLoop_Text_Critique"/>
    </int2:textHash>
    <int2:textHash int2:hashCode="sdaFDDe3Uq3JmW" int2:id="aN49rSjJ">
      <int2:state int2:value="Rejected" int2:type="AugLoop_Text_Critique"/>
    </int2:textHash>
    <int2:textHash int2:hashCode="w7G+JhlZa2dyZM" int2:id="PimmRfZT">
      <int2:state int2:value="Rejected" int2:type="AugLoop_Text_Critique"/>
    </int2:textHash>
    <int2:textHash int2:hashCode="abaLNN2c7p5S+X" int2:id="ZfAc46F6">
      <int2:state int2:value="Rejected" int2:type="AugLoop_Text_Critique"/>
    </int2:textHash>
    <int2:textHash int2:hashCode="SP20vriJOs08SR" int2:id="SjhVv7q9">
      <int2:state int2:value="Rejected" int2:type="AugLoop_Text_Critique"/>
    </int2:textHash>
    <int2:textHash int2:hashCode="ecgmwyGdxyRAlT" int2:id="b2gLKBFX">
      <int2:state int2:value="Rejected" int2:type="AugLoop_Text_Critique"/>
    </int2:textHash>
    <int2:textHash int2:hashCode="VkSkPw/MGsh6Mx" int2:id="OmGbykJV">
      <int2:state int2:value="Rejected" int2:type="AugLoop_Text_Critique"/>
    </int2:textHash>
    <int2:textHash int2:hashCode="ql4DAvrbfM+TmI" int2:id="RBFgdH0I">
      <int2:state int2:value="Rejected" int2:type="AugLoop_Text_Critique"/>
    </int2:textHash>
    <int2:textHash int2:hashCode="8uNRXWkhvkzdOl" int2:id="rlAHDE0w">
      <int2:state int2:value="Rejected" int2:type="AugLoop_Text_Critique"/>
    </int2:textHash>
    <int2:textHash int2:hashCode="+BKDo62mutf3kJ" int2:id="6DR1f9xu">
      <int2:state int2:value="Rejected" int2:type="AugLoop_Text_Critique"/>
    </int2:textHash>
    <int2:textHash int2:hashCode="uHeQJ+rg30cVqb" int2:id="6u2AQiVW">
      <int2:state int2:value="Rejected" int2:type="AugLoop_Text_Critique"/>
    </int2:textHash>
    <int2:textHash int2:hashCode="xTYMS6cZZAWCgd" int2:id="q7206LfD">
      <int2:state int2:value="Rejected" int2:type="AugLoop_Text_Critique"/>
    </int2:textHash>
    <int2:textHash int2:hashCode="2rnBhy4CmhObO7" int2:id="EeQqOMnM">
      <int2:state int2:value="Rejected" int2:type="AugLoop_Text_Critique"/>
    </int2:textHash>
    <int2:textHash int2:hashCode="gxKLrVPSm9Ygd5" int2:id="Pi7Yjvcb">
      <int2:state int2:value="Rejected" int2:type="AugLoop_Text_Critique"/>
    </int2:textHash>
    <int2:textHash int2:hashCode="9PPTI+ZwySW1pD" int2:id="Sd9ZaMnQ">
      <int2:state int2:value="Rejected" int2:type="AugLoop_Text_Critique"/>
    </int2:textHash>
    <int2:textHash int2:hashCode="zWtC/T+HYzFy69" int2:id="AFJrKR99">
      <int2:state int2:value="Rejected" int2:type="AugLoop_Text_Critique"/>
    </int2:textHash>
    <int2:textHash int2:hashCode="1+SjzR2x0jVxmC" int2:id="Fn8YqB26">
      <int2:state int2:value="Rejected" int2:type="AugLoop_Text_Critique"/>
    </int2:textHash>
    <int2:textHash int2:hashCode="N/xJj3d0EnJYrh" int2:id="vSbRQWaL">
      <int2:state int2:value="Rejected" int2:type="AugLoop_Text_Critique"/>
    </int2:textHash>
    <int2:textHash int2:hashCode="k0cGYvYlpWzUq2" int2:id="9zNtmF3f">
      <int2:state int2:value="Rejected" int2:type="AugLoop_Text_Critique"/>
    </int2:textHash>
    <int2:textHash int2:hashCode="ihvjbeadLplifo" int2:id="JiEg5zvZ">
      <int2:state int2:value="Rejected" int2:type="AugLoop_Text_Critique"/>
    </int2:textHash>
    <int2:textHash int2:hashCode="93Mu9OhQoS1Xqe" int2:id="lhBc8Vyl">
      <int2:state int2:value="Rejected" int2:type="AugLoop_Text_Critique"/>
    </int2:textHash>
    <int2:textHash int2:hashCode="YV2Mz78jNdSzJK" int2:id="mnyUGWhX">
      <int2:state int2:value="Rejected" int2:type="AugLoop_Text_Critique"/>
    </int2:textHash>
    <int2:textHash int2:hashCode="URggM/l1q7pRDw" int2:id="ZUVeFSNx">
      <int2:state int2:value="Rejected" int2:type="AugLoop_Text_Critique"/>
    </int2:textHash>
    <int2:textHash int2:hashCode="RnJp1zK7PRM9Y+" int2:id="Ash0gDsl">
      <int2:state int2:value="Rejected" int2:type="AugLoop_Text_Critique"/>
    </int2:textHash>
    <int2:textHash int2:hashCode="Fnod1ixYTTDtir" int2:id="PTR1MPVV">
      <int2:state int2:value="Rejected" int2:type="AugLoop_Text_Critique"/>
    </int2:textHash>
    <int2:textHash int2:hashCode="5PiL9LDGS2mkOT" int2:id="2xBFSzVI">
      <int2:state int2:value="Rejected" int2:type="AugLoop_Text_Critique"/>
    </int2:textHash>
    <int2:textHash int2:hashCode="A0GlvvjvQw6N/w" int2:id="6hsuLOSV">
      <int2:state int2:value="Rejected" int2:type="AugLoop_Text_Critique"/>
    </int2:textHash>
    <int2:bookmark int2:bookmarkName="_Int_ccPkhKml" int2:invalidationBookmarkName="" int2:hashCode="BTqh2FHYSGamuj" int2:id="pGHiycM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C2014E"/>
    <w:multiLevelType w:val="hybridMultilevel"/>
    <w:tmpl w:val="61324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2CC"/>
    <w:multiLevelType w:val="hybridMultilevel"/>
    <w:tmpl w:val="AAB8D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3060"/>
    <w:multiLevelType w:val="hybridMultilevel"/>
    <w:tmpl w:val="1BD05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1A4D"/>
    <w:multiLevelType w:val="hybridMultilevel"/>
    <w:tmpl w:val="8A320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C29BC"/>
    <w:multiLevelType w:val="hybridMultilevel"/>
    <w:tmpl w:val="7DE07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01928">
    <w:abstractNumId w:val="8"/>
  </w:num>
  <w:num w:numId="2" w16cid:durableId="1868834143">
    <w:abstractNumId w:val="6"/>
  </w:num>
  <w:num w:numId="3" w16cid:durableId="61292070">
    <w:abstractNumId w:val="5"/>
  </w:num>
  <w:num w:numId="4" w16cid:durableId="520166207">
    <w:abstractNumId w:val="4"/>
  </w:num>
  <w:num w:numId="5" w16cid:durableId="1380082229">
    <w:abstractNumId w:val="7"/>
  </w:num>
  <w:num w:numId="6" w16cid:durableId="1308365958">
    <w:abstractNumId w:val="3"/>
  </w:num>
  <w:num w:numId="7" w16cid:durableId="911741325">
    <w:abstractNumId w:val="2"/>
  </w:num>
  <w:num w:numId="8" w16cid:durableId="1344209988">
    <w:abstractNumId w:val="1"/>
  </w:num>
  <w:num w:numId="9" w16cid:durableId="1136601899">
    <w:abstractNumId w:val="0"/>
  </w:num>
  <w:num w:numId="10" w16cid:durableId="234706922">
    <w:abstractNumId w:val="13"/>
  </w:num>
  <w:num w:numId="11" w16cid:durableId="212889956">
    <w:abstractNumId w:val="12"/>
  </w:num>
  <w:num w:numId="12" w16cid:durableId="860163610">
    <w:abstractNumId w:val="10"/>
  </w:num>
  <w:num w:numId="13" w16cid:durableId="675621378">
    <w:abstractNumId w:val="11"/>
  </w:num>
  <w:num w:numId="14" w16cid:durableId="90323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ikKQm+zZov6ebPHtifCHLSZIH9+2sBzFJImO7z0ImMImxj8/qDd+KOGLDxNSYuJ1kqgaojBgU/TmFSiyRKWw==" w:salt="TtbA1g9pFNPu51BgjvCtl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571"/>
    <w:rsid w:val="0006063C"/>
    <w:rsid w:val="000C1BBE"/>
    <w:rsid w:val="0015074B"/>
    <w:rsid w:val="0020461A"/>
    <w:rsid w:val="002575ED"/>
    <w:rsid w:val="0029639D"/>
    <w:rsid w:val="00326F90"/>
    <w:rsid w:val="003A4482"/>
    <w:rsid w:val="003E20DC"/>
    <w:rsid w:val="0047426E"/>
    <w:rsid w:val="004D6A09"/>
    <w:rsid w:val="00697921"/>
    <w:rsid w:val="00724D2E"/>
    <w:rsid w:val="007469E9"/>
    <w:rsid w:val="0077097B"/>
    <w:rsid w:val="009438B6"/>
    <w:rsid w:val="009E6904"/>
    <w:rsid w:val="00A77730"/>
    <w:rsid w:val="00AA1D8D"/>
    <w:rsid w:val="00B47730"/>
    <w:rsid w:val="00B757C6"/>
    <w:rsid w:val="00CB0664"/>
    <w:rsid w:val="00FC693F"/>
    <w:rsid w:val="01683F5B"/>
    <w:rsid w:val="02A6470D"/>
    <w:rsid w:val="02B381EB"/>
    <w:rsid w:val="02C19C4E"/>
    <w:rsid w:val="02EF4B5B"/>
    <w:rsid w:val="03022D4B"/>
    <w:rsid w:val="03F3F104"/>
    <w:rsid w:val="04E11F45"/>
    <w:rsid w:val="04E4C4D4"/>
    <w:rsid w:val="0550DF9C"/>
    <w:rsid w:val="05E54F20"/>
    <w:rsid w:val="05FE3BFF"/>
    <w:rsid w:val="072962EF"/>
    <w:rsid w:val="0732FAB3"/>
    <w:rsid w:val="0816F682"/>
    <w:rsid w:val="0849C594"/>
    <w:rsid w:val="08522505"/>
    <w:rsid w:val="08F35E78"/>
    <w:rsid w:val="0982B370"/>
    <w:rsid w:val="0AB94B23"/>
    <w:rsid w:val="0AE7C114"/>
    <w:rsid w:val="0DDEC286"/>
    <w:rsid w:val="0E61986B"/>
    <w:rsid w:val="0FD563B7"/>
    <w:rsid w:val="117DD723"/>
    <w:rsid w:val="13685341"/>
    <w:rsid w:val="13ACE3CE"/>
    <w:rsid w:val="142F1143"/>
    <w:rsid w:val="14F3ADB9"/>
    <w:rsid w:val="150C4BBE"/>
    <w:rsid w:val="158D224C"/>
    <w:rsid w:val="15B67B8F"/>
    <w:rsid w:val="1611A526"/>
    <w:rsid w:val="16F790C7"/>
    <w:rsid w:val="17A02552"/>
    <w:rsid w:val="17CC4A5B"/>
    <w:rsid w:val="187F9636"/>
    <w:rsid w:val="192A938D"/>
    <w:rsid w:val="1A07D644"/>
    <w:rsid w:val="1B369ABA"/>
    <w:rsid w:val="1C144B2C"/>
    <w:rsid w:val="1C50FC05"/>
    <w:rsid w:val="1DA1BBCF"/>
    <w:rsid w:val="1DFB468C"/>
    <w:rsid w:val="1F4FF931"/>
    <w:rsid w:val="20840926"/>
    <w:rsid w:val="21A6C4C4"/>
    <w:rsid w:val="22BE0FC8"/>
    <w:rsid w:val="23A83609"/>
    <w:rsid w:val="23D9937B"/>
    <w:rsid w:val="23F620BE"/>
    <w:rsid w:val="24E197AE"/>
    <w:rsid w:val="24E7BA01"/>
    <w:rsid w:val="269DDFFB"/>
    <w:rsid w:val="27478FE2"/>
    <w:rsid w:val="2753AD5C"/>
    <w:rsid w:val="28CFF296"/>
    <w:rsid w:val="2921202B"/>
    <w:rsid w:val="2924494A"/>
    <w:rsid w:val="29AB72F1"/>
    <w:rsid w:val="29E9333E"/>
    <w:rsid w:val="2A4E64F9"/>
    <w:rsid w:val="2B70679B"/>
    <w:rsid w:val="2C0B32D4"/>
    <w:rsid w:val="2C1BB375"/>
    <w:rsid w:val="2EC8A356"/>
    <w:rsid w:val="2EF31694"/>
    <w:rsid w:val="2F452583"/>
    <w:rsid w:val="2FD08C24"/>
    <w:rsid w:val="301586FB"/>
    <w:rsid w:val="31930895"/>
    <w:rsid w:val="31F3BE7D"/>
    <w:rsid w:val="33192A55"/>
    <w:rsid w:val="33FF2D04"/>
    <w:rsid w:val="3425A8F1"/>
    <w:rsid w:val="35316B8D"/>
    <w:rsid w:val="3613DC2D"/>
    <w:rsid w:val="3639869E"/>
    <w:rsid w:val="3653B8DF"/>
    <w:rsid w:val="376BEE45"/>
    <w:rsid w:val="3783A658"/>
    <w:rsid w:val="38A7BB93"/>
    <w:rsid w:val="394BF5D4"/>
    <w:rsid w:val="395B35A7"/>
    <w:rsid w:val="3A057591"/>
    <w:rsid w:val="3A2340D6"/>
    <w:rsid w:val="3A839690"/>
    <w:rsid w:val="3B29A085"/>
    <w:rsid w:val="3BE07954"/>
    <w:rsid w:val="3CA96FE3"/>
    <w:rsid w:val="3E02900D"/>
    <w:rsid w:val="3E78F7D1"/>
    <w:rsid w:val="4068EF0E"/>
    <w:rsid w:val="40E71177"/>
    <w:rsid w:val="40E7F174"/>
    <w:rsid w:val="42485219"/>
    <w:rsid w:val="42D77D74"/>
    <w:rsid w:val="43808EE5"/>
    <w:rsid w:val="444E5456"/>
    <w:rsid w:val="4643028F"/>
    <w:rsid w:val="495608A4"/>
    <w:rsid w:val="49DA5164"/>
    <w:rsid w:val="4A6F47AD"/>
    <w:rsid w:val="4A879AA6"/>
    <w:rsid w:val="4B4B9A0B"/>
    <w:rsid w:val="4CF8B7F1"/>
    <w:rsid w:val="4D084624"/>
    <w:rsid w:val="4D526EBC"/>
    <w:rsid w:val="4E552835"/>
    <w:rsid w:val="4F8086F5"/>
    <w:rsid w:val="4FA8BB7B"/>
    <w:rsid w:val="4FC89878"/>
    <w:rsid w:val="507EF1B9"/>
    <w:rsid w:val="50F6F07D"/>
    <w:rsid w:val="53273A0A"/>
    <w:rsid w:val="547CA3E9"/>
    <w:rsid w:val="55155B43"/>
    <w:rsid w:val="5569140F"/>
    <w:rsid w:val="55973C96"/>
    <w:rsid w:val="55A44B63"/>
    <w:rsid w:val="563A437B"/>
    <w:rsid w:val="56C85613"/>
    <w:rsid w:val="57DFA0D8"/>
    <w:rsid w:val="57F1710B"/>
    <w:rsid w:val="58F4214F"/>
    <w:rsid w:val="599AFE8C"/>
    <w:rsid w:val="59A6EDFA"/>
    <w:rsid w:val="59AFF5C5"/>
    <w:rsid w:val="5A0EB0BB"/>
    <w:rsid w:val="5A24F2F1"/>
    <w:rsid w:val="5A5EFCBA"/>
    <w:rsid w:val="5B9FE18A"/>
    <w:rsid w:val="5BCF6DD8"/>
    <w:rsid w:val="5CE2CB4B"/>
    <w:rsid w:val="5D1E4158"/>
    <w:rsid w:val="5D7DAD51"/>
    <w:rsid w:val="5DB33478"/>
    <w:rsid w:val="5FD1F629"/>
    <w:rsid w:val="60E84C2D"/>
    <w:rsid w:val="60FC1E5F"/>
    <w:rsid w:val="6142E9A0"/>
    <w:rsid w:val="61FCCA6C"/>
    <w:rsid w:val="622317B6"/>
    <w:rsid w:val="6296F4DE"/>
    <w:rsid w:val="62D3ADF8"/>
    <w:rsid w:val="630D9E3E"/>
    <w:rsid w:val="64FBEA07"/>
    <w:rsid w:val="658C459F"/>
    <w:rsid w:val="670B0A50"/>
    <w:rsid w:val="67ADB5DC"/>
    <w:rsid w:val="6950293F"/>
    <w:rsid w:val="6A5C0C61"/>
    <w:rsid w:val="6A60927B"/>
    <w:rsid w:val="6AF1FD99"/>
    <w:rsid w:val="6B30E10E"/>
    <w:rsid w:val="6BDC70B9"/>
    <w:rsid w:val="6C110E12"/>
    <w:rsid w:val="71E6CFFD"/>
    <w:rsid w:val="73653A1B"/>
    <w:rsid w:val="73AD0BAA"/>
    <w:rsid w:val="741E843A"/>
    <w:rsid w:val="74A16427"/>
    <w:rsid w:val="74D0FBDB"/>
    <w:rsid w:val="75A3FA06"/>
    <w:rsid w:val="7619C66D"/>
    <w:rsid w:val="76E5D36A"/>
    <w:rsid w:val="7728CAFB"/>
    <w:rsid w:val="7765DBCA"/>
    <w:rsid w:val="77C6B26F"/>
    <w:rsid w:val="77DED1A3"/>
    <w:rsid w:val="7804AF33"/>
    <w:rsid w:val="78D29F65"/>
    <w:rsid w:val="78D471FA"/>
    <w:rsid w:val="79B6714F"/>
    <w:rsid w:val="7BCDF779"/>
    <w:rsid w:val="7BE284D5"/>
    <w:rsid w:val="7C7BCE25"/>
    <w:rsid w:val="7D3D9794"/>
    <w:rsid w:val="7F98B6E5"/>
    <w:rsid w:val="7FE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96140"/>
  <w14:defaultImageDpi w14:val="300"/>
  <w15:docId w15:val="{7CD9EFE6-B3DB-8746-B99C-F2ACD79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0DC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4">
    <w:name w:val="Plain Table 4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99"/>
    <w:rsid w:val="007709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99"/>
    <w:rsid w:val="00770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418F64A8E45742B557FD786F1439CE" ma:contentTypeVersion="4" ma:contentTypeDescription="Crie um novo documento." ma:contentTypeScope="" ma:versionID="d678903101fd461de546cc7e840b9912">
  <xsd:schema xmlns:xsd="http://www.w3.org/2001/XMLSchema" xmlns:xs="http://www.w3.org/2001/XMLSchema" xmlns:p="http://schemas.microsoft.com/office/2006/metadata/properties" xmlns:ns2="2f3866a4-bfe6-4655-b5b3-b7105780da25" targetNamespace="http://schemas.microsoft.com/office/2006/metadata/properties" ma:root="true" ma:fieldsID="2f24b3efd989aeab7489aa27dc4c69be" ns2:_="">
    <xsd:import namespace="2f3866a4-bfe6-4655-b5b3-b7105780d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66a4-bfe6-4655-b5b3-b7105780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E480-CAEE-4AE4-ADD0-B58E39263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C3697-394B-48DB-B510-9E41BD97F7AE}"/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93CA1-EB6A-4B27-9234-2499D74CF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1496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3314lab001</cp:lastModifiedBy>
  <cp:revision>3</cp:revision>
  <dcterms:created xsi:type="dcterms:W3CDTF">2024-10-21T12:01:00Z</dcterms:created>
  <dcterms:modified xsi:type="dcterms:W3CDTF">2024-10-21T12:15:00Z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0x01010022418F64A8E45742B557FD786F1439CE</vt:lpwstr>
  </property>
</Properties>
</file>