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5851" w14:textId="565CD062" w:rsidR="00B757C6" w:rsidRPr="002575ED" w:rsidRDefault="000A13A8" w:rsidP="49DA5164">
      <w:pPr>
        <w:pStyle w:val="Ttulo1"/>
        <w:keepNext w:val="0"/>
        <w:keepLines w:val="0"/>
        <w:pBdr>
          <w:bottom w:val="single" w:sz="6" w:space="1" w:color="000000"/>
        </w:pBdr>
        <w:spacing w:before="0" w:line="360" w:lineRule="auto"/>
        <w:rPr>
          <w:color w:val="31849B" w:themeColor="accent5" w:themeShade="BF"/>
          <w:sz w:val="32"/>
          <w:szCs w:val="32"/>
        </w:rPr>
      </w:pPr>
      <w:r w:rsidRPr="000A13A8">
        <w:rPr>
          <w:color w:val="31849B" w:themeColor="accent5" w:themeShade="BF"/>
          <w:sz w:val="32"/>
          <w:szCs w:val="32"/>
        </w:rPr>
        <w:t>Carta de apresentação do estudo</w:t>
      </w:r>
    </w:p>
    <w:p w14:paraId="607A0D2B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permStart w:id="1198480995" w:edGrp="everyone"/>
      <w:r w:rsidRPr="000A13A8">
        <w:rPr>
          <w:b/>
          <w:bCs/>
          <w:sz w:val="20"/>
          <w:szCs w:val="20"/>
        </w:rPr>
        <w:t>[Local, Data]</w:t>
      </w:r>
      <w:permEnd w:id="1198480995"/>
    </w:p>
    <w:p w14:paraId="45580FC6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5E620102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permStart w:id="243612679" w:edGrp="everyone"/>
      <w:r w:rsidRPr="000A13A8">
        <w:rPr>
          <w:b/>
          <w:bCs/>
          <w:sz w:val="20"/>
          <w:szCs w:val="20"/>
        </w:rPr>
        <w:t>[Nome do Editor-Chefe]</w:t>
      </w:r>
      <w:permEnd w:id="243612679"/>
    </w:p>
    <w:p w14:paraId="70CDA102" w14:textId="1C42A04D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r w:rsidRPr="000A13A8">
        <w:rPr>
          <w:b/>
          <w:bCs/>
          <w:sz w:val="20"/>
          <w:szCs w:val="20"/>
        </w:rPr>
        <w:t>Revista Científica UMC (RCUMC)</w:t>
      </w:r>
    </w:p>
    <w:p w14:paraId="1BA6D086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permStart w:id="1349796619" w:edGrp="everyone"/>
      <w:r w:rsidRPr="000A13A8">
        <w:rPr>
          <w:b/>
          <w:bCs/>
          <w:sz w:val="20"/>
          <w:szCs w:val="20"/>
        </w:rPr>
        <w:t>[Endereço ou E-mail do Editor]</w:t>
      </w:r>
      <w:permEnd w:id="1349796619"/>
    </w:p>
    <w:p w14:paraId="699A75D3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65A714FD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  <w:r w:rsidRPr="000A13A8">
        <w:rPr>
          <w:sz w:val="20"/>
          <w:szCs w:val="20"/>
        </w:rPr>
        <w:t xml:space="preserve">Prezado(a) </w:t>
      </w:r>
      <w:permStart w:id="1535452761" w:edGrp="everyone"/>
      <w:r w:rsidRPr="000A13A8">
        <w:rPr>
          <w:b/>
          <w:bCs/>
          <w:sz w:val="20"/>
          <w:szCs w:val="20"/>
        </w:rPr>
        <w:t>[Nome do Editor-Chefe]</w:t>
      </w:r>
      <w:permEnd w:id="1535452761"/>
      <w:r w:rsidRPr="000A13A8">
        <w:rPr>
          <w:sz w:val="20"/>
          <w:szCs w:val="20"/>
        </w:rPr>
        <w:t>,</w:t>
      </w:r>
    </w:p>
    <w:p w14:paraId="55DD18FB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1E1444AE" w14:textId="1DF94FD5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  <w:r w:rsidRPr="000A13A8">
        <w:rPr>
          <w:sz w:val="20"/>
          <w:szCs w:val="20"/>
        </w:rPr>
        <w:t>Venho, por meio desta, submeter o artigo intitulado "</w:t>
      </w:r>
      <w:permStart w:id="191256852" w:edGrp="everyone"/>
      <w:r w:rsidRPr="000A13A8">
        <w:rPr>
          <w:b/>
          <w:bCs/>
          <w:sz w:val="20"/>
          <w:szCs w:val="20"/>
        </w:rPr>
        <w:t>[Título do Artigo]</w:t>
      </w:r>
      <w:permEnd w:id="191256852"/>
      <w:r w:rsidRPr="000A13A8">
        <w:rPr>
          <w:sz w:val="20"/>
          <w:szCs w:val="20"/>
        </w:rPr>
        <w:t xml:space="preserve">" para consideração de publicação na </w:t>
      </w:r>
      <w:r w:rsidRPr="000A13A8">
        <w:rPr>
          <w:b/>
          <w:bCs/>
          <w:sz w:val="20"/>
          <w:szCs w:val="20"/>
        </w:rPr>
        <w:t>Revista Científica UMC (RCUMC)</w:t>
      </w:r>
      <w:r w:rsidRPr="000A13A8">
        <w:rPr>
          <w:sz w:val="20"/>
          <w:szCs w:val="20"/>
        </w:rPr>
        <w:t xml:space="preserve">. Este estudo foi conduzido por </w:t>
      </w:r>
      <w:permStart w:id="1196637806" w:edGrp="everyone"/>
      <w:r w:rsidRPr="000A13A8">
        <w:rPr>
          <w:b/>
          <w:bCs/>
          <w:sz w:val="20"/>
          <w:szCs w:val="20"/>
        </w:rPr>
        <w:t>[Nome dos Autores]</w:t>
      </w:r>
      <w:permEnd w:id="1196637806"/>
      <w:r w:rsidRPr="000A13A8">
        <w:rPr>
          <w:sz w:val="20"/>
          <w:szCs w:val="20"/>
        </w:rPr>
        <w:t xml:space="preserve">, pertencentes à(s) </w:t>
      </w:r>
      <w:permStart w:id="610533496" w:edGrp="everyone"/>
      <w:r w:rsidRPr="000A13A8">
        <w:rPr>
          <w:b/>
          <w:bCs/>
          <w:sz w:val="20"/>
          <w:szCs w:val="20"/>
        </w:rPr>
        <w:t>[Nome(s) da(s) Instituição(</w:t>
      </w:r>
      <w:proofErr w:type="spellStart"/>
      <w:r w:rsidRPr="000A13A8">
        <w:rPr>
          <w:b/>
          <w:bCs/>
          <w:sz w:val="20"/>
          <w:szCs w:val="20"/>
        </w:rPr>
        <w:t>ões</w:t>
      </w:r>
      <w:proofErr w:type="spellEnd"/>
      <w:r w:rsidRPr="000A13A8">
        <w:rPr>
          <w:b/>
          <w:bCs/>
          <w:sz w:val="20"/>
          <w:szCs w:val="20"/>
        </w:rPr>
        <w:t>)]</w:t>
      </w:r>
      <w:permEnd w:id="610533496"/>
      <w:r w:rsidRPr="000A13A8">
        <w:rPr>
          <w:sz w:val="20"/>
          <w:szCs w:val="20"/>
        </w:rPr>
        <w:t xml:space="preserve">, e aborda </w:t>
      </w:r>
      <w:permStart w:id="1520896262" w:edGrp="everyone"/>
      <w:r w:rsidRPr="000A13A8">
        <w:rPr>
          <w:b/>
          <w:bCs/>
          <w:sz w:val="20"/>
          <w:szCs w:val="20"/>
        </w:rPr>
        <w:t>[resumo breve do tema e objetivos principais do estudo, destacando sua importância e relevância científica]</w:t>
      </w:r>
      <w:permEnd w:id="1520896262"/>
      <w:r w:rsidRPr="000A13A8">
        <w:rPr>
          <w:sz w:val="20"/>
          <w:szCs w:val="20"/>
        </w:rPr>
        <w:t>.</w:t>
      </w:r>
    </w:p>
    <w:p w14:paraId="0A9B857B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0B5C70FD" w14:textId="7858D1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  <w:r w:rsidRPr="000A13A8">
        <w:rPr>
          <w:sz w:val="20"/>
          <w:szCs w:val="20"/>
        </w:rPr>
        <w:t xml:space="preserve">O presente trabalho é inédito e original, não tendo sido publicado anteriormente, nem submetido simultaneamente para outra revista. Ressalto também que todos os autores listados contribuíram significativamente para a concepção, desenvolvimento, e redação deste artigo, e concordam com sua submissão à </w:t>
      </w:r>
      <w:r w:rsidRPr="000A13A8">
        <w:rPr>
          <w:b/>
          <w:bCs/>
          <w:sz w:val="20"/>
          <w:szCs w:val="20"/>
        </w:rPr>
        <w:t>Revista Científica UMC (RCUMC)</w:t>
      </w:r>
      <w:r w:rsidRPr="000A13A8">
        <w:rPr>
          <w:sz w:val="20"/>
          <w:szCs w:val="20"/>
        </w:rPr>
        <w:t>. Além disso, declaramos não haver conflitos de interesse relacionados à pesquisa apresentada neste manuscrito.</w:t>
      </w:r>
    </w:p>
    <w:p w14:paraId="74676150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3D0D3E3D" w14:textId="7697B42C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  <w:r w:rsidRPr="000A13A8">
        <w:rPr>
          <w:sz w:val="20"/>
          <w:szCs w:val="20"/>
        </w:rPr>
        <w:t xml:space="preserve">Destaco que o estudo proporciona </w:t>
      </w:r>
      <w:permStart w:id="1061434599" w:edGrp="everyone"/>
      <w:r w:rsidRPr="000A13A8">
        <w:rPr>
          <w:b/>
          <w:bCs/>
          <w:sz w:val="20"/>
          <w:szCs w:val="20"/>
        </w:rPr>
        <w:t>[mencionar a principal contribuição do trabalho e seu impacto potencial na área]</w:t>
      </w:r>
      <w:permEnd w:id="1061434599"/>
      <w:r w:rsidRPr="000A13A8">
        <w:rPr>
          <w:sz w:val="20"/>
          <w:szCs w:val="20"/>
        </w:rPr>
        <w:t xml:space="preserve">. Acreditamos que este artigo atende aos critérios de originalidade e qualidade científica exigidos pela </w:t>
      </w:r>
      <w:r w:rsidRPr="000A13A8">
        <w:rPr>
          <w:b/>
          <w:bCs/>
          <w:sz w:val="20"/>
          <w:szCs w:val="20"/>
        </w:rPr>
        <w:t>Revista Científica UMC (RCUMC)</w:t>
      </w:r>
      <w:r w:rsidRPr="000A13A8">
        <w:rPr>
          <w:sz w:val="20"/>
          <w:szCs w:val="20"/>
        </w:rPr>
        <w:t xml:space="preserve"> e será de interesse para seus leitores.</w:t>
      </w:r>
    </w:p>
    <w:p w14:paraId="40196D85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2A8B6C79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  <w:r w:rsidRPr="000A13A8">
        <w:rPr>
          <w:sz w:val="20"/>
          <w:szCs w:val="20"/>
        </w:rPr>
        <w:t>Em anexo, seguem os arquivos necessários para a submissão, conforme as orientações fornecidas no site da revista.</w:t>
      </w:r>
    </w:p>
    <w:p w14:paraId="41CD19AD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745ED2C4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  <w:r w:rsidRPr="000A13A8">
        <w:rPr>
          <w:sz w:val="20"/>
          <w:szCs w:val="20"/>
        </w:rPr>
        <w:t>Agradeço pela atenção e consideração.</w:t>
      </w:r>
    </w:p>
    <w:p w14:paraId="01429DDC" w14:textId="55BC2C0A" w:rsid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  <w:r w:rsidRPr="000A13A8">
        <w:rPr>
          <w:sz w:val="20"/>
          <w:szCs w:val="20"/>
        </w:rPr>
        <w:t>Atenciosamente,</w:t>
      </w:r>
    </w:p>
    <w:p w14:paraId="0C9F79D9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73AEA63C" w14:textId="2EF26283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permStart w:id="1883779414" w:edGrp="everyone"/>
      <w:r w:rsidRPr="000A13A8">
        <w:rPr>
          <w:b/>
          <w:bCs/>
          <w:sz w:val="20"/>
          <w:szCs w:val="20"/>
        </w:rPr>
        <w:t>[Nome Completo do Autor Correspondente]</w:t>
      </w:r>
    </w:p>
    <w:p w14:paraId="0E2C372C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r w:rsidRPr="000A13A8">
        <w:rPr>
          <w:b/>
          <w:bCs/>
          <w:sz w:val="20"/>
          <w:szCs w:val="20"/>
        </w:rPr>
        <w:t>[Afiliação]</w:t>
      </w:r>
    </w:p>
    <w:p w14:paraId="514D5D3D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r w:rsidRPr="000A13A8">
        <w:rPr>
          <w:b/>
          <w:bCs/>
          <w:sz w:val="20"/>
          <w:szCs w:val="20"/>
        </w:rPr>
        <w:t>[Endereço]</w:t>
      </w:r>
    </w:p>
    <w:p w14:paraId="1FFEC73A" w14:textId="77777777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r w:rsidRPr="000A13A8">
        <w:rPr>
          <w:b/>
          <w:bCs/>
          <w:sz w:val="20"/>
          <w:szCs w:val="20"/>
        </w:rPr>
        <w:t>[Telefone]</w:t>
      </w:r>
    </w:p>
    <w:p w14:paraId="51396BD2" w14:textId="5D511E32" w:rsidR="000A13A8" w:rsidRPr="000A13A8" w:rsidRDefault="000A13A8" w:rsidP="000A13A8">
      <w:pPr>
        <w:widowControl w:val="0"/>
        <w:spacing w:after="0" w:line="360" w:lineRule="auto"/>
        <w:jc w:val="both"/>
        <w:rPr>
          <w:b/>
          <w:bCs/>
          <w:sz w:val="20"/>
          <w:szCs w:val="20"/>
        </w:rPr>
      </w:pPr>
      <w:r w:rsidRPr="000A13A8">
        <w:rPr>
          <w:b/>
          <w:bCs/>
          <w:sz w:val="20"/>
          <w:szCs w:val="20"/>
        </w:rPr>
        <w:t>[E-mail]</w:t>
      </w:r>
      <w:permEnd w:id="1883779414"/>
    </w:p>
    <w:sectPr w:rsidR="000A13A8" w:rsidRPr="000A13A8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570A" w14:textId="77777777" w:rsidR="008B1509" w:rsidRPr="002575ED" w:rsidRDefault="008B1509">
      <w:pPr>
        <w:spacing w:after="0" w:line="240" w:lineRule="auto"/>
      </w:pPr>
      <w:r w:rsidRPr="002575ED">
        <w:separator/>
      </w:r>
    </w:p>
  </w:endnote>
  <w:endnote w:type="continuationSeparator" w:id="0">
    <w:p w14:paraId="5B7828B3" w14:textId="77777777" w:rsidR="008B1509" w:rsidRPr="002575ED" w:rsidRDefault="008B1509">
      <w:pPr>
        <w:spacing w:after="0" w:line="240" w:lineRule="auto"/>
      </w:pPr>
      <w:r w:rsidRPr="002575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F3E6" w14:textId="3209411E" w:rsidR="4643028F" w:rsidRPr="002575ED" w:rsidRDefault="4643028F" w:rsidP="4643028F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808080" w:themeColor="background1" w:themeShade="80"/>
        <w:sz w:val="16"/>
        <w:szCs w:val="16"/>
      </w:rPr>
    </w:pPr>
  </w:p>
  <w:p w14:paraId="4F0AC25F" w14:textId="133A4D0B" w:rsidR="4643028F" w:rsidRPr="002575ED" w:rsidRDefault="4643028F" w:rsidP="4643028F">
    <w:pPr>
      <w:pStyle w:val="Rodap"/>
      <w:rPr>
        <w:rFonts w:ascii="Cambria" w:eastAsia="Cambria" w:hAnsi="Cambria" w:cs="Cambria"/>
        <w:color w:val="000000" w:themeColor="text1"/>
        <w:sz w:val="16"/>
        <w:szCs w:val="16"/>
      </w:rPr>
    </w:pPr>
    <w:r w:rsidRPr="002575ED">
      <w:rPr>
        <w:rFonts w:ascii="Cambria" w:eastAsia="Cambria" w:hAnsi="Cambria" w:cs="Cambria"/>
        <w:b/>
        <w:bCs/>
        <w:color w:val="000000" w:themeColor="text1"/>
        <w:sz w:val="16"/>
        <w:szCs w:val="16"/>
      </w:rPr>
      <w:t xml:space="preserve">RCUMC 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| Vol.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 N.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 Ano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20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175E6" w14:textId="77777777" w:rsidR="008B1509" w:rsidRPr="002575ED" w:rsidRDefault="008B1509">
      <w:pPr>
        <w:spacing w:after="0" w:line="240" w:lineRule="auto"/>
      </w:pPr>
      <w:r w:rsidRPr="002575ED">
        <w:separator/>
      </w:r>
    </w:p>
  </w:footnote>
  <w:footnote w:type="continuationSeparator" w:id="0">
    <w:p w14:paraId="7B7C6E02" w14:textId="77777777" w:rsidR="008B1509" w:rsidRPr="002575ED" w:rsidRDefault="008B1509">
      <w:pPr>
        <w:spacing w:after="0" w:line="240" w:lineRule="auto"/>
      </w:pPr>
      <w:r w:rsidRPr="002575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F27C" w14:textId="77777777" w:rsidR="00B757C6" w:rsidRPr="002575ED" w:rsidRDefault="7C7BCE25" w:rsidP="7C7BCE25">
    <w:pPr>
      <w:pStyle w:val="Cabealho"/>
      <w:pBdr>
        <w:bottom w:val="single" w:sz="6" w:space="1" w:color="auto"/>
      </w:pBdr>
      <w:jc w:val="right"/>
      <w:rPr>
        <w:rFonts w:ascii="Times New Roman" w:hAnsi="Times New Roman"/>
        <w:sz w:val="16"/>
        <w:szCs w:val="16"/>
      </w:rPr>
    </w:pPr>
    <w:r w:rsidRPr="002575ED">
      <w:rPr>
        <w:rFonts w:ascii="Times New Roman" w:hAnsi="Times New Roman"/>
        <w:sz w:val="16"/>
        <w:szCs w:val="16"/>
      </w:rPr>
      <w:t>Revista Cientifica UMC | RCUMC | ISSN: 2525-5150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x6k8J2yqq+wqS" int2:id="tyJa7OYJ">
      <int2:state int2:value="Rejected" int2:type="AugLoop_Text_Critique"/>
    </int2:textHash>
    <int2:textHash int2:hashCode="/u+FiffHlKa3oH" int2:id="AJkI2OyV">
      <int2:state int2:value="Rejected" int2:type="AugLoop_Text_Critique"/>
    </int2:textHash>
    <int2:textHash int2:hashCode="R16B55x4gPm1yq" int2:id="eFddXkgq">
      <int2:state int2:value="Rejected" int2:type="AugLoop_Text_Critique"/>
    </int2:textHash>
    <int2:textHash int2:hashCode="fbcnXR8MIDzKMf" int2:id="ofp7KbDt">
      <int2:state int2:value="Rejected" int2:type="AugLoop_Text_Critique"/>
    </int2:textHash>
    <int2:textHash int2:hashCode="P8EIje1S+oNB+v" int2:id="SDv2QY5M">
      <int2:state int2:value="Rejected" int2:type="AugLoop_Text_Critique"/>
    </int2:textHash>
    <int2:textHash int2:hashCode="ifuFkwZY/qr/uZ" int2:id="JVXAvoVz">
      <int2:state int2:value="Rejected" int2:type="AugLoop_Text_Critique"/>
    </int2:textHash>
    <int2:textHash int2:hashCode="hBs7XDL5UZ3Jjs" int2:id="TvTGDVNM">
      <int2:state int2:value="Rejected" int2:type="AugLoop_Text_Critique"/>
    </int2:textHash>
    <int2:textHash int2:hashCode="UjNhBL4kYon8jE" int2:id="2QYhoi1N">
      <int2:state int2:value="Rejected" int2:type="AugLoop_Text_Critique"/>
    </int2:textHash>
    <int2:textHash int2:hashCode="jDhgKdIfma1PBe" int2:id="a0i48Z83">
      <int2:state int2:value="Rejected" int2:type="AugLoop_Text_Critique"/>
    </int2:textHash>
    <int2:textHash int2:hashCode="sdaFDDe3Uq3JmW" int2:id="aN49rSjJ">
      <int2:state int2:value="Rejected" int2:type="AugLoop_Text_Critique"/>
    </int2:textHash>
    <int2:textHash int2:hashCode="w7G+JhlZa2dyZM" int2:id="PimmRfZT">
      <int2:state int2:value="Rejected" int2:type="AugLoop_Text_Critique"/>
    </int2:textHash>
    <int2:textHash int2:hashCode="abaLNN2c7p5S+X" int2:id="ZfAc46F6">
      <int2:state int2:value="Rejected" int2:type="AugLoop_Text_Critique"/>
    </int2:textHash>
    <int2:textHash int2:hashCode="SP20vriJOs08SR" int2:id="SjhVv7q9">
      <int2:state int2:value="Rejected" int2:type="AugLoop_Text_Critique"/>
    </int2:textHash>
    <int2:textHash int2:hashCode="ecgmwyGdxyRAlT" int2:id="b2gLKBFX">
      <int2:state int2:value="Rejected" int2:type="AugLoop_Text_Critique"/>
    </int2:textHash>
    <int2:textHash int2:hashCode="VkSkPw/MGsh6Mx" int2:id="OmGbykJV">
      <int2:state int2:value="Rejected" int2:type="AugLoop_Text_Critique"/>
    </int2:textHash>
    <int2:textHash int2:hashCode="ql4DAvrbfM+TmI" int2:id="RBFgdH0I">
      <int2:state int2:value="Rejected" int2:type="AugLoop_Text_Critique"/>
    </int2:textHash>
    <int2:textHash int2:hashCode="8uNRXWkhvkzdOl" int2:id="rlAHDE0w">
      <int2:state int2:value="Rejected" int2:type="AugLoop_Text_Critique"/>
    </int2:textHash>
    <int2:textHash int2:hashCode="+BKDo62mutf3kJ" int2:id="6DR1f9xu">
      <int2:state int2:value="Rejected" int2:type="AugLoop_Text_Critique"/>
    </int2:textHash>
    <int2:textHash int2:hashCode="uHeQJ+rg30cVqb" int2:id="6u2AQiVW">
      <int2:state int2:value="Rejected" int2:type="AugLoop_Text_Critique"/>
    </int2:textHash>
    <int2:textHash int2:hashCode="xTYMS6cZZAWCgd" int2:id="q7206LfD">
      <int2:state int2:value="Rejected" int2:type="AugLoop_Text_Critique"/>
    </int2:textHash>
    <int2:textHash int2:hashCode="2rnBhy4CmhObO7" int2:id="EeQqOMnM">
      <int2:state int2:value="Rejected" int2:type="AugLoop_Text_Critique"/>
    </int2:textHash>
    <int2:textHash int2:hashCode="gxKLrVPSm9Ygd5" int2:id="Pi7Yjvcb">
      <int2:state int2:value="Rejected" int2:type="AugLoop_Text_Critique"/>
    </int2:textHash>
    <int2:textHash int2:hashCode="9PPTI+ZwySW1pD" int2:id="Sd9ZaMnQ">
      <int2:state int2:value="Rejected" int2:type="AugLoop_Text_Critique"/>
    </int2:textHash>
    <int2:textHash int2:hashCode="zWtC/T+HYzFy69" int2:id="AFJrKR99">
      <int2:state int2:value="Rejected" int2:type="AugLoop_Text_Critique"/>
    </int2:textHash>
    <int2:textHash int2:hashCode="1+SjzR2x0jVxmC" int2:id="Fn8YqB26">
      <int2:state int2:value="Rejected" int2:type="AugLoop_Text_Critique"/>
    </int2:textHash>
    <int2:textHash int2:hashCode="N/xJj3d0EnJYrh" int2:id="vSbRQWaL">
      <int2:state int2:value="Rejected" int2:type="AugLoop_Text_Critique"/>
    </int2:textHash>
    <int2:textHash int2:hashCode="k0cGYvYlpWzUq2" int2:id="9zNtmF3f">
      <int2:state int2:value="Rejected" int2:type="AugLoop_Text_Critique"/>
    </int2:textHash>
    <int2:textHash int2:hashCode="ihvjbeadLplifo" int2:id="JiEg5zvZ">
      <int2:state int2:value="Rejected" int2:type="AugLoop_Text_Critique"/>
    </int2:textHash>
    <int2:textHash int2:hashCode="93Mu9OhQoS1Xqe" int2:id="lhBc8Vyl">
      <int2:state int2:value="Rejected" int2:type="AugLoop_Text_Critique"/>
    </int2:textHash>
    <int2:textHash int2:hashCode="YV2Mz78jNdSzJK" int2:id="mnyUGWhX">
      <int2:state int2:value="Rejected" int2:type="AugLoop_Text_Critique"/>
    </int2:textHash>
    <int2:textHash int2:hashCode="URggM/l1q7pRDw" int2:id="ZUVeFSNx">
      <int2:state int2:value="Rejected" int2:type="AugLoop_Text_Critique"/>
    </int2:textHash>
    <int2:textHash int2:hashCode="RnJp1zK7PRM9Y+" int2:id="Ash0gDsl">
      <int2:state int2:value="Rejected" int2:type="AugLoop_Text_Critique"/>
    </int2:textHash>
    <int2:textHash int2:hashCode="Fnod1ixYTTDtir" int2:id="PTR1MPVV">
      <int2:state int2:value="Rejected" int2:type="AugLoop_Text_Critique"/>
    </int2:textHash>
    <int2:textHash int2:hashCode="5PiL9LDGS2mkOT" int2:id="2xBFSzVI">
      <int2:state int2:value="Rejected" int2:type="AugLoop_Text_Critique"/>
    </int2:textHash>
    <int2:textHash int2:hashCode="A0GlvvjvQw6N/w" int2:id="6hsuLOS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C2014E"/>
    <w:multiLevelType w:val="hybridMultilevel"/>
    <w:tmpl w:val="61324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2CC"/>
    <w:multiLevelType w:val="hybridMultilevel"/>
    <w:tmpl w:val="AAB8D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43060"/>
    <w:multiLevelType w:val="hybridMultilevel"/>
    <w:tmpl w:val="1BD05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1A4D"/>
    <w:multiLevelType w:val="hybridMultilevel"/>
    <w:tmpl w:val="8A320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C29BC"/>
    <w:multiLevelType w:val="hybridMultilevel"/>
    <w:tmpl w:val="7DE07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01928">
    <w:abstractNumId w:val="8"/>
  </w:num>
  <w:num w:numId="2" w16cid:durableId="1868834143">
    <w:abstractNumId w:val="6"/>
  </w:num>
  <w:num w:numId="3" w16cid:durableId="61292070">
    <w:abstractNumId w:val="5"/>
  </w:num>
  <w:num w:numId="4" w16cid:durableId="520166207">
    <w:abstractNumId w:val="4"/>
  </w:num>
  <w:num w:numId="5" w16cid:durableId="1380082229">
    <w:abstractNumId w:val="7"/>
  </w:num>
  <w:num w:numId="6" w16cid:durableId="1308365958">
    <w:abstractNumId w:val="3"/>
  </w:num>
  <w:num w:numId="7" w16cid:durableId="911741325">
    <w:abstractNumId w:val="2"/>
  </w:num>
  <w:num w:numId="8" w16cid:durableId="1344209988">
    <w:abstractNumId w:val="1"/>
  </w:num>
  <w:num w:numId="9" w16cid:durableId="1136601899">
    <w:abstractNumId w:val="0"/>
  </w:num>
  <w:num w:numId="10" w16cid:durableId="234706922">
    <w:abstractNumId w:val="13"/>
  </w:num>
  <w:num w:numId="11" w16cid:durableId="212889956">
    <w:abstractNumId w:val="12"/>
  </w:num>
  <w:num w:numId="12" w16cid:durableId="860163610">
    <w:abstractNumId w:val="10"/>
  </w:num>
  <w:num w:numId="13" w16cid:durableId="675621378">
    <w:abstractNumId w:val="11"/>
  </w:num>
  <w:num w:numId="14" w16cid:durableId="90323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VnzecburJIsxmA1kgifVEyyoZ3lb9Xue+D8/BOKZqRx0upyWaHhTcsvHbwG0/1s0yFF1Bic7Q3k7H+AAf76zg==" w:salt="BOpx/CjpQfVi4a1JmtXqc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571"/>
    <w:rsid w:val="0006063C"/>
    <w:rsid w:val="000A13A8"/>
    <w:rsid w:val="000C17C5"/>
    <w:rsid w:val="000C1BBE"/>
    <w:rsid w:val="0015074B"/>
    <w:rsid w:val="0020461A"/>
    <w:rsid w:val="002575ED"/>
    <w:rsid w:val="0029639D"/>
    <w:rsid w:val="00326F90"/>
    <w:rsid w:val="003A4482"/>
    <w:rsid w:val="003E20DC"/>
    <w:rsid w:val="0047426E"/>
    <w:rsid w:val="004D6A09"/>
    <w:rsid w:val="00697921"/>
    <w:rsid w:val="00724D2E"/>
    <w:rsid w:val="00731DE7"/>
    <w:rsid w:val="007469E9"/>
    <w:rsid w:val="0077097B"/>
    <w:rsid w:val="008B1509"/>
    <w:rsid w:val="009438B6"/>
    <w:rsid w:val="009E6904"/>
    <w:rsid w:val="00A77730"/>
    <w:rsid w:val="00AA1D8D"/>
    <w:rsid w:val="00AB2417"/>
    <w:rsid w:val="00B47730"/>
    <w:rsid w:val="00B757C6"/>
    <w:rsid w:val="00CB0664"/>
    <w:rsid w:val="00D746F3"/>
    <w:rsid w:val="00FC693F"/>
    <w:rsid w:val="00FF10B0"/>
    <w:rsid w:val="01683F5B"/>
    <w:rsid w:val="02A6470D"/>
    <w:rsid w:val="02B381EB"/>
    <w:rsid w:val="02C19C4E"/>
    <w:rsid w:val="02EF4B5B"/>
    <w:rsid w:val="03022D4B"/>
    <w:rsid w:val="03F3F104"/>
    <w:rsid w:val="04E11F45"/>
    <w:rsid w:val="04E4C4D4"/>
    <w:rsid w:val="0550DF9C"/>
    <w:rsid w:val="05E54F20"/>
    <w:rsid w:val="05FE3BFF"/>
    <w:rsid w:val="072962EF"/>
    <w:rsid w:val="0732FAB3"/>
    <w:rsid w:val="0816F682"/>
    <w:rsid w:val="0849C594"/>
    <w:rsid w:val="08522505"/>
    <w:rsid w:val="08F35E78"/>
    <w:rsid w:val="0982B370"/>
    <w:rsid w:val="0AB94B23"/>
    <w:rsid w:val="0AE7C114"/>
    <w:rsid w:val="0DDEC286"/>
    <w:rsid w:val="0E61986B"/>
    <w:rsid w:val="0FD563B7"/>
    <w:rsid w:val="117DD723"/>
    <w:rsid w:val="13685341"/>
    <w:rsid w:val="13ACE3CE"/>
    <w:rsid w:val="142F1143"/>
    <w:rsid w:val="14F3ADB9"/>
    <w:rsid w:val="150C4BBE"/>
    <w:rsid w:val="158D224C"/>
    <w:rsid w:val="15B67B8F"/>
    <w:rsid w:val="1611A526"/>
    <w:rsid w:val="16F790C7"/>
    <w:rsid w:val="17A02552"/>
    <w:rsid w:val="17CC4A5B"/>
    <w:rsid w:val="187F9636"/>
    <w:rsid w:val="192A938D"/>
    <w:rsid w:val="1A07D644"/>
    <w:rsid w:val="1B369ABA"/>
    <w:rsid w:val="1C144B2C"/>
    <w:rsid w:val="1C50FC05"/>
    <w:rsid w:val="1DA1BBCF"/>
    <w:rsid w:val="1DFB468C"/>
    <w:rsid w:val="1F4FF931"/>
    <w:rsid w:val="20840926"/>
    <w:rsid w:val="21A6C4C4"/>
    <w:rsid w:val="22BE0FC8"/>
    <w:rsid w:val="23A83609"/>
    <w:rsid w:val="23D9937B"/>
    <w:rsid w:val="23F620BE"/>
    <w:rsid w:val="24E197AE"/>
    <w:rsid w:val="24E7BA01"/>
    <w:rsid w:val="269DDFFB"/>
    <w:rsid w:val="27478FE2"/>
    <w:rsid w:val="2753AD5C"/>
    <w:rsid w:val="28CFF296"/>
    <w:rsid w:val="2921202B"/>
    <w:rsid w:val="2924494A"/>
    <w:rsid w:val="29AB72F1"/>
    <w:rsid w:val="29E9333E"/>
    <w:rsid w:val="2A4E64F9"/>
    <w:rsid w:val="2B70679B"/>
    <w:rsid w:val="2C0B32D4"/>
    <w:rsid w:val="2C1BB375"/>
    <w:rsid w:val="2EC8A356"/>
    <w:rsid w:val="2EF31694"/>
    <w:rsid w:val="2F452583"/>
    <w:rsid w:val="2FD08C24"/>
    <w:rsid w:val="301586FB"/>
    <w:rsid w:val="31930895"/>
    <w:rsid w:val="31F3BE7D"/>
    <w:rsid w:val="33192A55"/>
    <w:rsid w:val="33FF2D04"/>
    <w:rsid w:val="3425A8F1"/>
    <w:rsid w:val="35316B8D"/>
    <w:rsid w:val="3613DC2D"/>
    <w:rsid w:val="3639869E"/>
    <w:rsid w:val="3653B8DF"/>
    <w:rsid w:val="376BEE45"/>
    <w:rsid w:val="3783A658"/>
    <w:rsid w:val="38A7BB93"/>
    <w:rsid w:val="394BF5D4"/>
    <w:rsid w:val="395B35A7"/>
    <w:rsid w:val="3A057591"/>
    <w:rsid w:val="3A2340D6"/>
    <w:rsid w:val="3A839690"/>
    <w:rsid w:val="3B29A085"/>
    <w:rsid w:val="3BE07954"/>
    <w:rsid w:val="3CA96FE3"/>
    <w:rsid w:val="3E02900D"/>
    <w:rsid w:val="3E78F7D1"/>
    <w:rsid w:val="4068EF0E"/>
    <w:rsid w:val="40E71177"/>
    <w:rsid w:val="40E7F174"/>
    <w:rsid w:val="42485219"/>
    <w:rsid w:val="42D77D74"/>
    <w:rsid w:val="43808EE5"/>
    <w:rsid w:val="444E5456"/>
    <w:rsid w:val="4643028F"/>
    <w:rsid w:val="495608A4"/>
    <w:rsid w:val="49DA5164"/>
    <w:rsid w:val="4A6F47AD"/>
    <w:rsid w:val="4A879AA6"/>
    <w:rsid w:val="4B4B9A0B"/>
    <w:rsid w:val="4CF8B7F1"/>
    <w:rsid w:val="4D084624"/>
    <w:rsid w:val="4D526EBC"/>
    <w:rsid w:val="4E552835"/>
    <w:rsid w:val="4F8086F5"/>
    <w:rsid w:val="4FA8BB7B"/>
    <w:rsid w:val="4FC89878"/>
    <w:rsid w:val="507EF1B9"/>
    <w:rsid w:val="50F6F07D"/>
    <w:rsid w:val="53273A0A"/>
    <w:rsid w:val="547CA3E9"/>
    <w:rsid w:val="55155B43"/>
    <w:rsid w:val="5569140F"/>
    <w:rsid w:val="55973C96"/>
    <w:rsid w:val="55A44B63"/>
    <w:rsid w:val="563A437B"/>
    <w:rsid w:val="56C85613"/>
    <w:rsid w:val="57DFA0D8"/>
    <w:rsid w:val="57F1710B"/>
    <w:rsid w:val="58F4214F"/>
    <w:rsid w:val="599AFE8C"/>
    <w:rsid w:val="59A6EDFA"/>
    <w:rsid w:val="59AFF5C5"/>
    <w:rsid w:val="5A0EB0BB"/>
    <w:rsid w:val="5A24F2F1"/>
    <w:rsid w:val="5A5EFCBA"/>
    <w:rsid w:val="5B9FE18A"/>
    <w:rsid w:val="5BCF6DD8"/>
    <w:rsid w:val="5CE2CB4B"/>
    <w:rsid w:val="5D1E4158"/>
    <w:rsid w:val="5D7DAD51"/>
    <w:rsid w:val="5DB33478"/>
    <w:rsid w:val="5FD1F629"/>
    <w:rsid w:val="60E84C2D"/>
    <w:rsid w:val="60FC1E5F"/>
    <w:rsid w:val="6142E9A0"/>
    <w:rsid w:val="61FCCA6C"/>
    <w:rsid w:val="622317B6"/>
    <w:rsid w:val="6296F4DE"/>
    <w:rsid w:val="62D3ADF8"/>
    <w:rsid w:val="630D9E3E"/>
    <w:rsid w:val="64FBEA07"/>
    <w:rsid w:val="658C459F"/>
    <w:rsid w:val="670B0A50"/>
    <w:rsid w:val="67ADB5DC"/>
    <w:rsid w:val="6950293F"/>
    <w:rsid w:val="6A5C0C61"/>
    <w:rsid w:val="6A60927B"/>
    <w:rsid w:val="6AF1FD99"/>
    <w:rsid w:val="6B30E10E"/>
    <w:rsid w:val="6BDC70B9"/>
    <w:rsid w:val="6C110E12"/>
    <w:rsid w:val="71E6CFFD"/>
    <w:rsid w:val="73653A1B"/>
    <w:rsid w:val="73AD0BAA"/>
    <w:rsid w:val="741E843A"/>
    <w:rsid w:val="74A16427"/>
    <w:rsid w:val="74D0FBDB"/>
    <w:rsid w:val="75A3FA06"/>
    <w:rsid w:val="7619C66D"/>
    <w:rsid w:val="76E5D36A"/>
    <w:rsid w:val="7728CAFB"/>
    <w:rsid w:val="7765DBCA"/>
    <w:rsid w:val="77C6B26F"/>
    <w:rsid w:val="77DED1A3"/>
    <w:rsid w:val="7804AF33"/>
    <w:rsid w:val="78D29F65"/>
    <w:rsid w:val="78D471FA"/>
    <w:rsid w:val="79B6714F"/>
    <w:rsid w:val="7BCDF779"/>
    <w:rsid w:val="7BE284D5"/>
    <w:rsid w:val="7C7BCE25"/>
    <w:rsid w:val="7D3D9794"/>
    <w:rsid w:val="7F98B6E5"/>
    <w:rsid w:val="7FE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96140"/>
  <w14:defaultImageDpi w14:val="300"/>
  <w15:docId w15:val="{7CD9EFE6-B3DB-8746-B99C-F2ACD792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20DC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4">
    <w:name w:val="Plain Table 4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99"/>
    <w:rsid w:val="007709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418F64A8E45742B557FD786F1439CE" ma:contentTypeVersion="4" ma:contentTypeDescription="Crie um novo documento." ma:contentTypeScope="" ma:versionID="d678903101fd461de546cc7e840b9912">
  <xsd:schema xmlns:xsd="http://www.w3.org/2001/XMLSchema" xmlns:xs="http://www.w3.org/2001/XMLSchema" xmlns:p="http://schemas.microsoft.com/office/2006/metadata/properties" xmlns:ns2="2f3866a4-bfe6-4655-b5b3-b7105780da25" targetNamespace="http://schemas.microsoft.com/office/2006/metadata/properties" ma:root="true" ma:fieldsID="2f24b3efd989aeab7489aa27dc4c69be" ns2:_="">
    <xsd:import namespace="2f3866a4-bfe6-4655-b5b3-b7105780d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866a4-bfe6-4655-b5b3-b7105780d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BE480-CAEE-4AE4-ADD0-B58E39263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06A1C-DF13-4697-A4AF-071325B4C060}"/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93CA1-EB6A-4B27-9234-2499D74CF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3314lab001</cp:lastModifiedBy>
  <cp:revision>2</cp:revision>
  <dcterms:created xsi:type="dcterms:W3CDTF">2024-10-21T12:24:00Z</dcterms:created>
  <dcterms:modified xsi:type="dcterms:W3CDTF">2024-10-21T12:24:00Z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0x01010022418F64A8E45742B557FD786F1439CE</vt:lpwstr>
  </property>
</Properties>
</file>